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C6D14">
      <w:pPr>
        <w:pStyle w:val="6"/>
        <w:spacing w:before="22"/>
        <w:ind w:left="4142" w:right="3808" w:firstLine="277"/>
      </w:pPr>
      <w:r>
        <w:t>Manohar Kyama Senior</w:t>
      </w:r>
      <w:r>
        <w:rPr>
          <w:spacing w:val="-14"/>
        </w:rPr>
        <w:t xml:space="preserve"> </w:t>
      </w:r>
      <w:r>
        <w:t>Java</w:t>
      </w:r>
      <w:r>
        <w:rPr>
          <w:spacing w:val="-14"/>
        </w:rPr>
        <w:t xml:space="preserve"> </w:t>
      </w:r>
      <w:r>
        <w:t>Developer</w:t>
      </w:r>
    </w:p>
    <w:p w14:paraId="05D2E82C">
      <w:pPr>
        <w:pStyle w:val="6"/>
        <w:rPr>
          <w:rFonts w:hint="default"/>
          <w:lang w:val="en-US"/>
        </w:rPr>
      </w:pPr>
      <w:r>
        <w:t>Phone:</w:t>
      </w:r>
      <w:r>
        <w:rPr>
          <w:spacing w:val="-7"/>
        </w:rPr>
        <w:t xml:space="preserve"> </w:t>
      </w:r>
      <w:r>
        <w:t>+1</w:t>
      </w:r>
      <w:r>
        <w:rPr>
          <w:spacing w:val="-7"/>
        </w:rPr>
        <w:t xml:space="preserve"> </w:t>
      </w:r>
      <w:r>
        <w:t>470-768-</w:t>
      </w:r>
      <w:r>
        <w:rPr>
          <w:spacing w:val="-4"/>
        </w:rPr>
        <w:t>7</w:t>
      </w:r>
      <w:r>
        <w:rPr>
          <w:rFonts w:hint="default"/>
          <w:spacing w:val="-4"/>
          <w:lang w:val="en-US"/>
        </w:rPr>
        <w:t>143</w:t>
      </w:r>
      <w:bookmarkStart w:id="0" w:name="_GoBack"/>
      <w:bookmarkEnd w:id="0"/>
    </w:p>
    <w:p w14:paraId="39E5F830">
      <w:pPr>
        <w:spacing w:before="0"/>
        <w:ind w:left="11" w:right="0" w:firstLine="0"/>
        <w:jc w:val="left"/>
        <w:rPr>
          <w:b/>
          <w:sz w:val="22"/>
        </w:rPr>
      </w:pPr>
      <w:r>
        <w:fldChar w:fldCharType="begin"/>
      </w:r>
      <w:r>
        <w:instrText xml:space="preserve"> HYPERLINK "mailto:vishnu@srimatech.com" \h </w:instrText>
      </w:r>
      <w:r>
        <w:fldChar w:fldCharType="separate"/>
      </w:r>
      <w:r>
        <w:rPr>
          <w:b/>
          <w:sz w:val="22"/>
          <w:u w:val="single"/>
        </w:rPr>
        <w:t>Email:</w:t>
      </w:r>
      <w:r>
        <w:rPr>
          <w:rFonts w:hint="default"/>
          <w:b/>
          <w:sz w:val="22"/>
          <w:u w:val="single"/>
          <w:lang w:val="en-US"/>
        </w:rPr>
        <w:t>rahul</w:t>
      </w:r>
      <w:r>
        <w:rPr>
          <w:b/>
          <w:spacing w:val="-2"/>
          <w:sz w:val="22"/>
          <w:u w:val="single"/>
        </w:rPr>
        <w:t>@srimatech.com</w:t>
      </w:r>
      <w:r>
        <w:rPr>
          <w:b/>
          <w:spacing w:val="-2"/>
          <w:sz w:val="22"/>
          <w:u w:val="single"/>
        </w:rPr>
        <w:fldChar w:fldCharType="end"/>
      </w:r>
    </w:p>
    <w:p w14:paraId="70507D58">
      <w:pPr>
        <w:spacing w:before="0"/>
        <w:ind w:left="12" w:right="0" w:firstLine="0"/>
        <w:jc w:val="left"/>
        <w:rPr>
          <w:b/>
          <w:sz w:val="22"/>
        </w:rPr>
      </w:pPr>
      <w:r>
        <w:rPr>
          <w:b/>
          <w:sz w:val="22"/>
        </w:rPr>
        <w:t>LinkedIn:</w:t>
      </w:r>
      <w:r>
        <w:rPr>
          <w:b/>
          <w:spacing w:val="-7"/>
          <w:sz w:val="22"/>
        </w:rPr>
        <w:t xml:space="preserve"> </w:t>
      </w:r>
      <w:r>
        <w:rPr>
          <w:b/>
          <w:spacing w:val="-2"/>
          <w:sz w:val="22"/>
        </w:rPr>
        <w:t>https</w:t>
      </w:r>
      <w:r>
        <w:fldChar w:fldCharType="begin"/>
      </w:r>
      <w:r>
        <w:instrText xml:space="preserve"> HYPERLINK "http://www.linkedin.com/in/manoharky/" \h </w:instrText>
      </w:r>
      <w:r>
        <w:fldChar w:fldCharType="separate"/>
      </w:r>
      <w:r>
        <w:rPr>
          <w:b/>
          <w:spacing w:val="-2"/>
          <w:sz w:val="22"/>
        </w:rPr>
        <w:t>://www.linkedin.com/in/manoharky/</w:t>
      </w:r>
      <w:r>
        <w:rPr>
          <w:b/>
          <w:spacing w:val="-2"/>
          <w:sz w:val="22"/>
        </w:rPr>
        <w:fldChar w:fldCharType="end"/>
      </w:r>
    </w:p>
    <w:p w14:paraId="4FC96D50">
      <w:pPr>
        <w:pStyle w:val="5"/>
        <w:ind w:left="0" w:firstLine="0"/>
        <w:rPr>
          <w:b/>
        </w:rPr>
      </w:pPr>
    </w:p>
    <w:p w14:paraId="12B4E889">
      <w:pPr>
        <w:spacing w:before="0"/>
        <w:ind w:left="12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PROFESSIONAL</w:t>
      </w:r>
      <w:r>
        <w:rPr>
          <w:b/>
          <w:spacing w:val="-10"/>
          <w:sz w:val="22"/>
          <w:u w:val="single"/>
        </w:rPr>
        <w:t xml:space="preserve"> </w:t>
      </w:r>
      <w:r>
        <w:rPr>
          <w:b/>
          <w:spacing w:val="-2"/>
          <w:sz w:val="22"/>
          <w:u w:val="single"/>
        </w:rPr>
        <w:t>SUMMARY:</w:t>
      </w:r>
    </w:p>
    <w:p w14:paraId="694A50F0">
      <w:pPr>
        <w:pStyle w:val="8"/>
        <w:numPr>
          <w:ilvl w:val="0"/>
          <w:numId w:val="1"/>
        </w:numPr>
        <w:tabs>
          <w:tab w:val="left" w:pos="732"/>
        </w:tabs>
        <w:spacing w:before="0" w:after="0" w:line="240" w:lineRule="auto"/>
        <w:ind w:left="732" w:right="17" w:hanging="360"/>
        <w:jc w:val="left"/>
        <w:rPr>
          <w:rFonts w:ascii="Arial MT" w:hAnsi="Arial MT"/>
          <w:sz w:val="20"/>
        </w:rPr>
      </w:pPr>
      <w:r>
        <w:rPr>
          <w:sz w:val="22"/>
        </w:rPr>
        <w:t>Over</w:t>
      </w:r>
      <w:r>
        <w:rPr>
          <w:spacing w:val="-1"/>
          <w:sz w:val="22"/>
        </w:rPr>
        <w:t xml:space="preserve"> </w:t>
      </w:r>
      <w:r>
        <w:rPr>
          <w:b/>
          <w:sz w:val="22"/>
        </w:rPr>
        <w:t>9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years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of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IT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 xml:space="preserve">experience </w:t>
      </w:r>
      <w:r>
        <w:rPr>
          <w:sz w:val="22"/>
        </w:rPr>
        <w:t>as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1"/>
          <w:sz w:val="22"/>
        </w:rPr>
        <w:t xml:space="preserve"> </w:t>
      </w:r>
      <w:r>
        <w:rPr>
          <w:sz w:val="22"/>
        </w:rPr>
        <w:t>Java/J2EE</w:t>
      </w:r>
      <w:r>
        <w:rPr>
          <w:spacing w:val="-1"/>
          <w:sz w:val="22"/>
        </w:rPr>
        <w:t xml:space="preserve"> </w:t>
      </w:r>
      <w:r>
        <w:rPr>
          <w:sz w:val="22"/>
        </w:rPr>
        <w:t>Application</w:t>
      </w:r>
      <w:r>
        <w:rPr>
          <w:spacing w:val="-1"/>
          <w:sz w:val="22"/>
        </w:rPr>
        <w:t xml:space="preserve"> </w:t>
      </w:r>
      <w:r>
        <w:rPr>
          <w:sz w:val="22"/>
        </w:rPr>
        <w:t>Developer,</w:t>
      </w:r>
      <w:r>
        <w:rPr>
          <w:spacing w:val="-1"/>
          <w:sz w:val="22"/>
        </w:rPr>
        <w:t xml:space="preserve"> </w:t>
      </w:r>
      <w:r>
        <w:rPr>
          <w:sz w:val="22"/>
        </w:rPr>
        <w:t>specializing</w:t>
      </w:r>
      <w:r>
        <w:rPr>
          <w:spacing w:val="-1"/>
          <w:sz w:val="22"/>
        </w:rPr>
        <w:t xml:space="preserve"> </w:t>
      </w:r>
      <w:r>
        <w:rPr>
          <w:sz w:val="22"/>
        </w:rPr>
        <w:t>in</w:t>
      </w:r>
      <w:r>
        <w:rPr>
          <w:spacing w:val="-1"/>
          <w:sz w:val="22"/>
        </w:rPr>
        <w:t xml:space="preserve"> </w:t>
      </w:r>
      <w:r>
        <w:rPr>
          <w:sz w:val="22"/>
        </w:rPr>
        <w:t>enterprise</w:t>
      </w:r>
      <w:r>
        <w:rPr>
          <w:spacing w:val="-1"/>
          <w:sz w:val="22"/>
        </w:rPr>
        <w:t xml:space="preserve"> </w:t>
      </w:r>
      <w:r>
        <w:rPr>
          <w:sz w:val="22"/>
        </w:rPr>
        <w:t>and</w:t>
      </w:r>
      <w:r>
        <w:rPr>
          <w:spacing w:val="-1"/>
          <w:sz w:val="22"/>
        </w:rPr>
        <w:t xml:space="preserve"> </w:t>
      </w:r>
      <w:r>
        <w:rPr>
          <w:sz w:val="22"/>
        </w:rPr>
        <w:t xml:space="preserve">distributed </w:t>
      </w:r>
      <w:r>
        <w:rPr>
          <w:spacing w:val="-2"/>
          <w:sz w:val="22"/>
        </w:rPr>
        <w:t>systems.</w:t>
      </w:r>
    </w:p>
    <w:p w14:paraId="26931583">
      <w:pPr>
        <w:pStyle w:val="8"/>
        <w:numPr>
          <w:ilvl w:val="0"/>
          <w:numId w:val="1"/>
        </w:numPr>
        <w:tabs>
          <w:tab w:val="left" w:pos="732"/>
        </w:tabs>
        <w:spacing w:before="0" w:after="0" w:line="240" w:lineRule="auto"/>
        <w:ind w:left="732" w:right="11" w:hanging="360"/>
        <w:jc w:val="left"/>
        <w:rPr>
          <w:rFonts w:ascii="Arial MT" w:hAnsi="Arial MT"/>
          <w:sz w:val="20"/>
        </w:rPr>
      </w:pPr>
      <w:r>
        <w:rPr>
          <w:sz w:val="22"/>
        </w:rPr>
        <w:t xml:space="preserve">Strong expertise in </w:t>
      </w:r>
      <w:r>
        <w:rPr>
          <w:b/>
          <w:sz w:val="22"/>
        </w:rPr>
        <w:t>Java 8+, Spring, Spring Boot, Microservices</w:t>
      </w:r>
      <w:r>
        <w:rPr>
          <w:sz w:val="22"/>
        </w:rPr>
        <w:t xml:space="preserve">, and </w:t>
      </w:r>
      <w:r>
        <w:rPr>
          <w:b/>
          <w:sz w:val="22"/>
        </w:rPr>
        <w:t xml:space="preserve">REST/SOAP web services </w:t>
      </w:r>
      <w:r>
        <w:rPr>
          <w:sz w:val="22"/>
        </w:rPr>
        <w:t>(Spring REST, Jersey, Apache CXF).</w:t>
      </w:r>
    </w:p>
    <w:p w14:paraId="61D3CD2A">
      <w:pPr>
        <w:pStyle w:val="8"/>
        <w:numPr>
          <w:ilvl w:val="0"/>
          <w:numId w:val="1"/>
        </w:numPr>
        <w:tabs>
          <w:tab w:val="left" w:pos="731"/>
        </w:tabs>
        <w:spacing w:before="0" w:after="0" w:line="240" w:lineRule="auto"/>
        <w:ind w:left="731" w:right="0" w:hanging="359"/>
        <w:jc w:val="left"/>
        <w:rPr>
          <w:rFonts w:ascii="Arial MT" w:hAnsi="Arial MT"/>
          <w:sz w:val="20"/>
        </w:rPr>
      </w:pPr>
      <w:r>
        <w:rPr>
          <w:sz w:val="22"/>
        </w:rPr>
        <w:t>Hands-on</w:t>
      </w:r>
      <w:r>
        <w:rPr>
          <w:spacing w:val="7"/>
          <w:sz w:val="22"/>
        </w:rPr>
        <w:t xml:space="preserve"> </w:t>
      </w:r>
      <w:r>
        <w:rPr>
          <w:sz w:val="22"/>
        </w:rPr>
        <w:t>with</w:t>
      </w:r>
      <w:r>
        <w:rPr>
          <w:spacing w:val="9"/>
          <w:sz w:val="22"/>
        </w:rPr>
        <w:t xml:space="preserve"> </w:t>
      </w:r>
      <w:r>
        <w:rPr>
          <w:b/>
          <w:sz w:val="22"/>
        </w:rPr>
        <w:t>JDBC,</w:t>
      </w:r>
      <w:r>
        <w:rPr>
          <w:b/>
          <w:spacing w:val="8"/>
          <w:sz w:val="22"/>
        </w:rPr>
        <w:t xml:space="preserve"> </w:t>
      </w:r>
      <w:r>
        <w:rPr>
          <w:b/>
          <w:sz w:val="22"/>
        </w:rPr>
        <w:t>Hibernate,</w:t>
      </w:r>
      <w:r>
        <w:rPr>
          <w:b/>
          <w:spacing w:val="8"/>
          <w:sz w:val="22"/>
        </w:rPr>
        <w:t xml:space="preserve"> </w:t>
      </w:r>
      <w:r>
        <w:rPr>
          <w:b/>
          <w:sz w:val="22"/>
        </w:rPr>
        <w:t>Spring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Data</w:t>
      </w:r>
      <w:r>
        <w:rPr>
          <w:b/>
          <w:spacing w:val="8"/>
          <w:sz w:val="22"/>
        </w:rPr>
        <w:t xml:space="preserve"> </w:t>
      </w:r>
      <w:r>
        <w:rPr>
          <w:b/>
          <w:sz w:val="22"/>
        </w:rPr>
        <w:t>JPA</w:t>
      </w:r>
      <w:r>
        <w:rPr>
          <w:sz w:val="22"/>
        </w:rPr>
        <w:t>,</w:t>
      </w:r>
      <w:r>
        <w:rPr>
          <w:spacing w:val="8"/>
          <w:sz w:val="22"/>
        </w:rPr>
        <w:t xml:space="preserve"> </w:t>
      </w:r>
      <w:r>
        <w:rPr>
          <w:sz w:val="22"/>
        </w:rPr>
        <w:t>and</w:t>
      </w:r>
      <w:r>
        <w:rPr>
          <w:spacing w:val="8"/>
          <w:sz w:val="22"/>
        </w:rPr>
        <w:t xml:space="preserve"> </w:t>
      </w:r>
      <w:r>
        <w:rPr>
          <w:b/>
          <w:sz w:val="22"/>
        </w:rPr>
        <w:t>Oracle,</w:t>
      </w:r>
      <w:r>
        <w:rPr>
          <w:b/>
          <w:spacing w:val="8"/>
          <w:sz w:val="22"/>
        </w:rPr>
        <w:t xml:space="preserve"> </w:t>
      </w:r>
      <w:r>
        <w:rPr>
          <w:b/>
          <w:sz w:val="22"/>
        </w:rPr>
        <w:t>MySQL,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DB2,</w:t>
      </w:r>
      <w:r>
        <w:rPr>
          <w:b/>
          <w:spacing w:val="8"/>
          <w:sz w:val="22"/>
        </w:rPr>
        <w:t xml:space="preserve"> </w:t>
      </w:r>
      <w:r>
        <w:rPr>
          <w:b/>
          <w:sz w:val="22"/>
        </w:rPr>
        <w:t>Teradata</w:t>
      </w:r>
      <w:r>
        <w:rPr>
          <w:sz w:val="22"/>
        </w:rPr>
        <w:t>.</w:t>
      </w:r>
      <w:r>
        <w:rPr>
          <w:spacing w:val="8"/>
          <w:sz w:val="22"/>
        </w:rPr>
        <w:t xml:space="preserve"> </w:t>
      </w:r>
      <w:r>
        <w:rPr>
          <w:sz w:val="22"/>
        </w:rPr>
        <w:t>Experience</w:t>
      </w:r>
      <w:r>
        <w:rPr>
          <w:spacing w:val="8"/>
          <w:sz w:val="22"/>
        </w:rPr>
        <w:t xml:space="preserve"> </w:t>
      </w:r>
      <w:r>
        <w:rPr>
          <w:sz w:val="22"/>
        </w:rPr>
        <w:t>in</w:t>
      </w:r>
      <w:r>
        <w:rPr>
          <w:spacing w:val="9"/>
          <w:sz w:val="22"/>
        </w:rPr>
        <w:t xml:space="preserve"> </w:t>
      </w:r>
      <w:r>
        <w:rPr>
          <w:b/>
          <w:spacing w:val="-2"/>
          <w:sz w:val="22"/>
        </w:rPr>
        <w:t>NoSQL</w:t>
      </w:r>
    </w:p>
    <w:p w14:paraId="526AA299">
      <w:pPr>
        <w:spacing w:before="0"/>
        <w:ind w:left="731" w:right="0" w:firstLine="0"/>
        <w:jc w:val="left"/>
        <w:rPr>
          <w:sz w:val="22"/>
        </w:rPr>
      </w:pPr>
      <w:r>
        <w:rPr>
          <w:sz w:val="22"/>
        </w:rPr>
        <w:t>databases</w:t>
      </w:r>
      <w:r>
        <w:rPr>
          <w:spacing w:val="-5"/>
          <w:sz w:val="22"/>
        </w:rPr>
        <w:t xml:space="preserve"> </w:t>
      </w:r>
      <w:r>
        <w:rPr>
          <w:sz w:val="22"/>
        </w:rPr>
        <w:t>like</w:t>
      </w:r>
      <w:r>
        <w:rPr>
          <w:spacing w:val="-5"/>
          <w:sz w:val="22"/>
        </w:rPr>
        <w:t xml:space="preserve"> </w:t>
      </w:r>
      <w:r>
        <w:rPr>
          <w:b/>
          <w:spacing w:val="-2"/>
          <w:sz w:val="22"/>
        </w:rPr>
        <w:t>MongoDB</w:t>
      </w:r>
      <w:r>
        <w:rPr>
          <w:spacing w:val="-2"/>
          <w:sz w:val="22"/>
        </w:rPr>
        <w:t>.</w:t>
      </w:r>
    </w:p>
    <w:p w14:paraId="2B97D8E0">
      <w:pPr>
        <w:pStyle w:val="8"/>
        <w:numPr>
          <w:ilvl w:val="0"/>
          <w:numId w:val="1"/>
        </w:numPr>
        <w:tabs>
          <w:tab w:val="left" w:pos="731"/>
        </w:tabs>
        <w:spacing w:before="0" w:after="0" w:line="240" w:lineRule="auto"/>
        <w:ind w:left="731" w:right="10" w:hanging="360"/>
        <w:jc w:val="left"/>
        <w:rPr>
          <w:rFonts w:ascii="Arial MT" w:hAnsi="Arial MT"/>
          <w:sz w:val="20"/>
        </w:rPr>
      </w:pPr>
      <w:r>
        <w:rPr>
          <w:sz w:val="22"/>
        </w:rPr>
        <w:t>Proficient</w:t>
      </w:r>
      <w:r>
        <w:rPr>
          <w:spacing w:val="32"/>
          <w:sz w:val="22"/>
        </w:rPr>
        <w:t xml:space="preserve"> </w:t>
      </w:r>
      <w:r>
        <w:rPr>
          <w:sz w:val="22"/>
        </w:rPr>
        <w:t>in</w:t>
      </w:r>
      <w:r>
        <w:rPr>
          <w:spacing w:val="34"/>
          <w:sz w:val="22"/>
        </w:rPr>
        <w:t xml:space="preserve"> </w:t>
      </w:r>
      <w:r>
        <w:rPr>
          <w:b/>
          <w:sz w:val="22"/>
        </w:rPr>
        <w:t>AWS</w:t>
      </w:r>
      <w:r>
        <w:rPr>
          <w:b/>
          <w:spacing w:val="32"/>
          <w:sz w:val="22"/>
        </w:rPr>
        <w:t xml:space="preserve"> </w:t>
      </w:r>
      <w:r>
        <w:rPr>
          <w:sz w:val="22"/>
        </w:rPr>
        <w:t>(EC2,</w:t>
      </w:r>
      <w:r>
        <w:rPr>
          <w:spacing w:val="32"/>
          <w:sz w:val="22"/>
        </w:rPr>
        <w:t xml:space="preserve"> </w:t>
      </w:r>
      <w:r>
        <w:rPr>
          <w:sz w:val="22"/>
        </w:rPr>
        <w:t>VPC,</w:t>
      </w:r>
      <w:r>
        <w:rPr>
          <w:spacing w:val="32"/>
          <w:sz w:val="22"/>
        </w:rPr>
        <w:t xml:space="preserve"> </w:t>
      </w:r>
      <w:r>
        <w:rPr>
          <w:sz w:val="22"/>
        </w:rPr>
        <w:t>S3,</w:t>
      </w:r>
      <w:r>
        <w:rPr>
          <w:spacing w:val="32"/>
          <w:sz w:val="22"/>
        </w:rPr>
        <w:t xml:space="preserve"> </w:t>
      </w:r>
      <w:r>
        <w:rPr>
          <w:sz w:val="22"/>
        </w:rPr>
        <w:t>Lambda,</w:t>
      </w:r>
      <w:r>
        <w:rPr>
          <w:spacing w:val="32"/>
          <w:sz w:val="22"/>
        </w:rPr>
        <w:t xml:space="preserve"> </w:t>
      </w:r>
      <w:r>
        <w:rPr>
          <w:sz w:val="22"/>
        </w:rPr>
        <w:t>CloudFormation,</w:t>
      </w:r>
      <w:r>
        <w:rPr>
          <w:spacing w:val="32"/>
          <w:sz w:val="22"/>
        </w:rPr>
        <w:t xml:space="preserve"> </w:t>
      </w:r>
      <w:r>
        <w:rPr>
          <w:sz w:val="22"/>
        </w:rPr>
        <w:t>CloudWatch,</w:t>
      </w:r>
      <w:r>
        <w:rPr>
          <w:spacing w:val="32"/>
          <w:sz w:val="22"/>
        </w:rPr>
        <w:t xml:space="preserve"> </w:t>
      </w:r>
      <w:r>
        <w:rPr>
          <w:sz w:val="22"/>
        </w:rPr>
        <w:t>SQS,</w:t>
      </w:r>
      <w:r>
        <w:rPr>
          <w:spacing w:val="32"/>
          <w:sz w:val="22"/>
        </w:rPr>
        <w:t xml:space="preserve"> </w:t>
      </w:r>
      <w:r>
        <w:rPr>
          <w:sz w:val="22"/>
        </w:rPr>
        <w:t>Kinesis)</w:t>
      </w:r>
      <w:r>
        <w:rPr>
          <w:spacing w:val="32"/>
          <w:sz w:val="22"/>
        </w:rPr>
        <w:t xml:space="preserve"> </w:t>
      </w:r>
      <w:r>
        <w:rPr>
          <w:sz w:val="22"/>
        </w:rPr>
        <w:t>and</w:t>
      </w:r>
      <w:r>
        <w:rPr>
          <w:spacing w:val="38"/>
          <w:sz w:val="22"/>
        </w:rPr>
        <w:t xml:space="preserve"> </w:t>
      </w:r>
      <w:r>
        <w:rPr>
          <w:b/>
          <w:sz w:val="22"/>
        </w:rPr>
        <w:t>Terraform</w:t>
      </w:r>
      <w:r>
        <w:rPr>
          <w:b/>
          <w:spacing w:val="32"/>
          <w:sz w:val="22"/>
        </w:rPr>
        <w:t xml:space="preserve"> </w:t>
      </w:r>
      <w:r>
        <w:rPr>
          <w:sz w:val="22"/>
        </w:rPr>
        <w:t>for infrastructure automation.</w:t>
      </w:r>
    </w:p>
    <w:p w14:paraId="588C86D0">
      <w:pPr>
        <w:pStyle w:val="8"/>
        <w:numPr>
          <w:ilvl w:val="0"/>
          <w:numId w:val="1"/>
        </w:numPr>
        <w:tabs>
          <w:tab w:val="left" w:pos="731"/>
        </w:tabs>
        <w:spacing w:before="0" w:after="0" w:line="240" w:lineRule="auto"/>
        <w:ind w:left="731" w:right="13" w:hanging="360"/>
        <w:jc w:val="left"/>
        <w:rPr>
          <w:rFonts w:ascii="Arial MT" w:hAnsi="Arial MT"/>
          <w:sz w:val="20"/>
        </w:rPr>
      </w:pPr>
      <w:r>
        <w:rPr>
          <w:sz w:val="22"/>
        </w:rPr>
        <w:t>Experience</w:t>
      </w:r>
      <w:r>
        <w:rPr>
          <w:spacing w:val="40"/>
          <w:sz w:val="22"/>
        </w:rPr>
        <w:t xml:space="preserve"> </w:t>
      </w:r>
      <w:r>
        <w:rPr>
          <w:sz w:val="22"/>
        </w:rPr>
        <w:t>with</w:t>
      </w:r>
      <w:r>
        <w:rPr>
          <w:spacing w:val="40"/>
          <w:sz w:val="22"/>
        </w:rPr>
        <w:t xml:space="preserve"> </w:t>
      </w:r>
      <w:r>
        <w:rPr>
          <w:b/>
          <w:sz w:val="22"/>
        </w:rPr>
        <w:t>GCP</w:t>
      </w:r>
      <w:r>
        <w:rPr>
          <w:b/>
          <w:spacing w:val="40"/>
          <w:sz w:val="22"/>
        </w:rPr>
        <w:t xml:space="preserve"> </w:t>
      </w:r>
      <w:r>
        <w:rPr>
          <w:sz w:val="22"/>
        </w:rPr>
        <w:t>(Airflow</w:t>
      </w:r>
      <w:r>
        <w:rPr>
          <w:spacing w:val="40"/>
          <w:sz w:val="22"/>
        </w:rPr>
        <w:t xml:space="preserve"> </w:t>
      </w:r>
      <w:r>
        <w:rPr>
          <w:sz w:val="22"/>
        </w:rPr>
        <w:t>pipelines,</w:t>
      </w:r>
      <w:r>
        <w:rPr>
          <w:spacing w:val="40"/>
          <w:sz w:val="22"/>
        </w:rPr>
        <w:t xml:space="preserve"> </w:t>
      </w:r>
      <w:r>
        <w:rPr>
          <w:sz w:val="22"/>
        </w:rPr>
        <w:t>BigQuery)</w:t>
      </w:r>
      <w:r>
        <w:rPr>
          <w:spacing w:val="40"/>
          <w:sz w:val="22"/>
        </w:rPr>
        <w:t xml:space="preserve"> </w:t>
      </w:r>
      <w:r>
        <w:rPr>
          <w:sz w:val="22"/>
        </w:rPr>
        <w:t>and</w:t>
      </w:r>
      <w:r>
        <w:rPr>
          <w:spacing w:val="72"/>
          <w:sz w:val="22"/>
        </w:rPr>
        <w:t xml:space="preserve"> </w:t>
      </w:r>
      <w:r>
        <w:rPr>
          <w:b/>
          <w:sz w:val="22"/>
        </w:rPr>
        <w:t>Azure</w:t>
      </w:r>
      <w:r>
        <w:rPr>
          <w:sz w:val="22"/>
        </w:rPr>
        <w:t>,</w:t>
      </w:r>
      <w:r>
        <w:rPr>
          <w:spacing w:val="40"/>
          <w:sz w:val="22"/>
        </w:rPr>
        <w:t xml:space="preserve"> </w:t>
      </w:r>
      <w:r>
        <w:rPr>
          <w:sz w:val="22"/>
        </w:rPr>
        <w:t>working</w:t>
      </w:r>
      <w:r>
        <w:rPr>
          <w:spacing w:val="40"/>
          <w:sz w:val="22"/>
        </w:rPr>
        <w:t xml:space="preserve"> </w:t>
      </w:r>
      <w:r>
        <w:rPr>
          <w:sz w:val="22"/>
        </w:rPr>
        <w:t>seamlessly</w:t>
      </w:r>
      <w:r>
        <w:rPr>
          <w:spacing w:val="40"/>
          <w:sz w:val="22"/>
        </w:rPr>
        <w:t xml:space="preserve"> </w:t>
      </w:r>
      <w:r>
        <w:rPr>
          <w:sz w:val="22"/>
        </w:rPr>
        <w:t>across</w:t>
      </w:r>
      <w:r>
        <w:rPr>
          <w:spacing w:val="40"/>
          <w:sz w:val="22"/>
        </w:rPr>
        <w:t xml:space="preserve"> </w:t>
      </w:r>
      <w:r>
        <w:rPr>
          <w:sz w:val="22"/>
        </w:rPr>
        <w:t>multi-cloud</w:t>
      </w:r>
      <w:r>
        <w:rPr>
          <w:spacing w:val="80"/>
          <w:sz w:val="22"/>
        </w:rPr>
        <w:t xml:space="preserve"> </w:t>
      </w:r>
      <w:r>
        <w:rPr>
          <w:spacing w:val="-2"/>
          <w:sz w:val="22"/>
        </w:rPr>
        <w:t>environments.</w:t>
      </w:r>
    </w:p>
    <w:p w14:paraId="33436E96">
      <w:pPr>
        <w:pStyle w:val="8"/>
        <w:numPr>
          <w:ilvl w:val="0"/>
          <w:numId w:val="1"/>
        </w:numPr>
        <w:tabs>
          <w:tab w:val="left" w:pos="731"/>
        </w:tabs>
        <w:spacing w:before="0" w:after="0" w:line="240" w:lineRule="auto"/>
        <w:ind w:left="731" w:right="12" w:hanging="360"/>
        <w:jc w:val="left"/>
        <w:rPr>
          <w:rFonts w:ascii="Arial MT" w:hAnsi="Arial MT"/>
          <w:sz w:val="20"/>
        </w:rPr>
      </w:pPr>
      <w:r>
        <w:rPr>
          <w:sz w:val="22"/>
        </w:rPr>
        <w:t xml:space="preserve">Containerized applications using </w:t>
      </w:r>
      <w:r>
        <w:rPr>
          <w:b/>
          <w:sz w:val="22"/>
        </w:rPr>
        <w:t xml:space="preserve">Docker </w:t>
      </w:r>
      <w:r>
        <w:rPr>
          <w:sz w:val="22"/>
        </w:rPr>
        <w:t xml:space="preserve">and orchestrated with </w:t>
      </w:r>
      <w:r>
        <w:rPr>
          <w:b/>
          <w:sz w:val="22"/>
        </w:rPr>
        <w:t xml:space="preserve">Kubernetes </w:t>
      </w:r>
      <w:r>
        <w:rPr>
          <w:sz w:val="22"/>
        </w:rPr>
        <w:t xml:space="preserve">(Helm), including CI/CD pipelines via </w:t>
      </w:r>
      <w:r>
        <w:rPr>
          <w:b/>
          <w:sz w:val="22"/>
        </w:rPr>
        <w:t>Jenkins</w:t>
      </w:r>
      <w:r>
        <w:rPr>
          <w:sz w:val="22"/>
        </w:rPr>
        <w:t xml:space="preserve">, </w:t>
      </w:r>
      <w:r>
        <w:rPr>
          <w:b/>
          <w:sz w:val="22"/>
        </w:rPr>
        <w:t>Git</w:t>
      </w:r>
      <w:r>
        <w:rPr>
          <w:sz w:val="22"/>
        </w:rPr>
        <w:t xml:space="preserve">, and </w:t>
      </w:r>
      <w:r>
        <w:rPr>
          <w:b/>
          <w:sz w:val="22"/>
        </w:rPr>
        <w:t>Maven</w:t>
      </w:r>
      <w:r>
        <w:rPr>
          <w:sz w:val="22"/>
        </w:rPr>
        <w:t>.</w:t>
      </w:r>
    </w:p>
    <w:p w14:paraId="5DEA95FF">
      <w:pPr>
        <w:pStyle w:val="8"/>
        <w:numPr>
          <w:ilvl w:val="0"/>
          <w:numId w:val="1"/>
        </w:numPr>
        <w:tabs>
          <w:tab w:val="left" w:pos="731"/>
        </w:tabs>
        <w:spacing w:before="0" w:after="0" w:line="240" w:lineRule="auto"/>
        <w:ind w:left="731" w:right="17" w:hanging="360"/>
        <w:jc w:val="left"/>
        <w:rPr>
          <w:rFonts w:ascii="Arial MT" w:hAnsi="Arial MT"/>
          <w:sz w:val="20"/>
        </w:rPr>
      </w:pPr>
      <w:r>
        <w:rPr>
          <w:sz w:val="22"/>
        </w:rPr>
        <w:t xml:space="preserve">Familiar with </w:t>
      </w:r>
      <w:r>
        <w:rPr>
          <w:b/>
          <w:sz w:val="22"/>
        </w:rPr>
        <w:t xml:space="preserve">Spring Cloud </w:t>
      </w:r>
      <w:r>
        <w:rPr>
          <w:sz w:val="22"/>
        </w:rPr>
        <w:t xml:space="preserve">(Eureka, Config Server, API Gateway, Resilience4J) and secure API development using </w:t>
      </w:r>
      <w:r>
        <w:rPr>
          <w:b/>
          <w:sz w:val="22"/>
        </w:rPr>
        <w:t xml:space="preserve">Spring Security </w:t>
      </w:r>
      <w:r>
        <w:rPr>
          <w:sz w:val="22"/>
        </w:rPr>
        <w:t xml:space="preserve">and </w:t>
      </w:r>
      <w:r>
        <w:rPr>
          <w:b/>
          <w:sz w:val="22"/>
        </w:rPr>
        <w:t>JWT</w:t>
      </w:r>
      <w:r>
        <w:rPr>
          <w:sz w:val="22"/>
        </w:rPr>
        <w:t>.</w:t>
      </w:r>
    </w:p>
    <w:p w14:paraId="0BD6D68A">
      <w:pPr>
        <w:pStyle w:val="8"/>
        <w:numPr>
          <w:ilvl w:val="0"/>
          <w:numId w:val="1"/>
        </w:numPr>
        <w:tabs>
          <w:tab w:val="left" w:pos="731"/>
        </w:tabs>
        <w:spacing w:before="0" w:after="0" w:line="240" w:lineRule="auto"/>
        <w:ind w:left="731" w:right="0" w:hanging="360"/>
        <w:jc w:val="left"/>
        <w:rPr>
          <w:rFonts w:ascii="Arial MT" w:hAnsi="Arial MT"/>
          <w:sz w:val="20"/>
        </w:rPr>
      </w:pPr>
      <w:r>
        <w:rPr>
          <w:sz w:val="22"/>
        </w:rPr>
        <w:t>Built</w:t>
      </w:r>
      <w:r>
        <w:rPr>
          <w:spacing w:val="-7"/>
          <w:sz w:val="22"/>
        </w:rPr>
        <w:t xml:space="preserve"> </w:t>
      </w:r>
      <w:r>
        <w:rPr>
          <w:sz w:val="22"/>
        </w:rPr>
        <w:t>responsive</w:t>
      </w:r>
      <w:r>
        <w:rPr>
          <w:spacing w:val="-5"/>
          <w:sz w:val="22"/>
        </w:rPr>
        <w:t xml:space="preserve"> </w:t>
      </w:r>
      <w:r>
        <w:rPr>
          <w:sz w:val="22"/>
        </w:rPr>
        <w:t>front</w:t>
      </w:r>
      <w:r>
        <w:rPr>
          <w:spacing w:val="-4"/>
          <w:sz w:val="22"/>
        </w:rPr>
        <w:t xml:space="preserve"> </w:t>
      </w:r>
      <w:r>
        <w:rPr>
          <w:sz w:val="22"/>
        </w:rPr>
        <w:t>ends</w:t>
      </w:r>
      <w:r>
        <w:rPr>
          <w:spacing w:val="-5"/>
          <w:sz w:val="22"/>
        </w:rPr>
        <w:t xml:space="preserve"> </w:t>
      </w:r>
      <w:r>
        <w:rPr>
          <w:sz w:val="22"/>
        </w:rPr>
        <w:t>with</w:t>
      </w:r>
      <w:r>
        <w:rPr>
          <w:spacing w:val="-1"/>
          <w:sz w:val="22"/>
        </w:rPr>
        <w:t xml:space="preserve"> </w:t>
      </w:r>
      <w:r>
        <w:rPr>
          <w:b/>
          <w:sz w:val="22"/>
        </w:rPr>
        <w:t>Angular</w:t>
      </w:r>
      <w:r>
        <w:rPr>
          <w:sz w:val="22"/>
        </w:rPr>
        <w:t>,</w:t>
      </w:r>
      <w:r>
        <w:rPr>
          <w:spacing w:val="-5"/>
          <w:sz w:val="22"/>
        </w:rPr>
        <w:t xml:space="preserve"> </w:t>
      </w:r>
      <w:r>
        <w:rPr>
          <w:sz w:val="22"/>
        </w:rPr>
        <w:t>leveraging</w:t>
      </w:r>
      <w:r>
        <w:rPr>
          <w:spacing w:val="-4"/>
          <w:sz w:val="22"/>
        </w:rPr>
        <w:t xml:space="preserve"> </w:t>
      </w:r>
      <w:r>
        <w:rPr>
          <w:sz w:val="22"/>
        </w:rPr>
        <w:t>one-way</w:t>
      </w:r>
      <w:r>
        <w:rPr>
          <w:spacing w:val="-5"/>
          <w:sz w:val="22"/>
        </w:rPr>
        <w:t xml:space="preserve"> </w:t>
      </w:r>
      <w:r>
        <w:rPr>
          <w:sz w:val="22"/>
        </w:rPr>
        <w:t>and</w:t>
      </w:r>
      <w:r>
        <w:rPr>
          <w:spacing w:val="-4"/>
          <w:sz w:val="22"/>
        </w:rPr>
        <w:t xml:space="preserve"> </w:t>
      </w:r>
      <w:r>
        <w:rPr>
          <w:sz w:val="22"/>
        </w:rPr>
        <w:t>two-way</w:t>
      </w:r>
      <w:r>
        <w:rPr>
          <w:spacing w:val="-5"/>
          <w:sz w:val="22"/>
        </w:rPr>
        <w:t xml:space="preserve"> </w:t>
      </w:r>
      <w:r>
        <w:rPr>
          <w:sz w:val="22"/>
        </w:rPr>
        <w:t>data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binding.</w:t>
      </w:r>
    </w:p>
    <w:p w14:paraId="4116F499">
      <w:pPr>
        <w:pStyle w:val="8"/>
        <w:numPr>
          <w:ilvl w:val="0"/>
          <w:numId w:val="1"/>
        </w:numPr>
        <w:tabs>
          <w:tab w:val="left" w:pos="731"/>
        </w:tabs>
        <w:spacing w:before="0" w:after="0" w:line="240" w:lineRule="auto"/>
        <w:ind w:left="731" w:right="0" w:hanging="360"/>
        <w:jc w:val="left"/>
        <w:rPr>
          <w:rFonts w:ascii="Arial MT" w:hAnsi="Arial MT"/>
          <w:sz w:val="20"/>
        </w:rPr>
      </w:pPr>
      <w:r>
        <w:rPr>
          <w:sz w:val="22"/>
        </w:rPr>
        <w:t>Implemented</w:t>
      </w:r>
      <w:r>
        <w:rPr>
          <w:spacing w:val="-5"/>
          <w:sz w:val="22"/>
        </w:rPr>
        <w:t xml:space="preserve"> </w:t>
      </w:r>
      <w:r>
        <w:rPr>
          <w:b/>
          <w:sz w:val="22"/>
        </w:rPr>
        <w:t>Kafka</w:t>
      </w:r>
      <w:r>
        <w:rPr>
          <w:sz w:val="22"/>
        </w:rPr>
        <w:t>,</w:t>
      </w:r>
      <w:r>
        <w:rPr>
          <w:spacing w:val="-5"/>
          <w:sz w:val="22"/>
        </w:rPr>
        <w:t xml:space="preserve"> </w:t>
      </w:r>
      <w:r>
        <w:rPr>
          <w:b/>
          <w:sz w:val="22"/>
        </w:rPr>
        <w:t>Zookeeper</w:t>
      </w:r>
      <w:r>
        <w:rPr>
          <w:sz w:val="22"/>
        </w:rPr>
        <w:t>,</w:t>
      </w:r>
      <w:r>
        <w:rPr>
          <w:spacing w:val="-5"/>
          <w:sz w:val="22"/>
        </w:rPr>
        <w:t xml:space="preserve"> </w:t>
      </w:r>
      <w:r>
        <w:rPr>
          <w:sz w:val="22"/>
        </w:rPr>
        <w:t>and</w:t>
      </w:r>
      <w:r>
        <w:rPr>
          <w:spacing w:val="-5"/>
          <w:sz w:val="22"/>
        </w:rPr>
        <w:t xml:space="preserve"> </w:t>
      </w:r>
      <w:r>
        <w:rPr>
          <w:b/>
          <w:sz w:val="22"/>
        </w:rPr>
        <w:t>RabbitMQ</w:t>
      </w:r>
      <w:r>
        <w:rPr>
          <w:b/>
          <w:spacing w:val="-6"/>
          <w:sz w:val="22"/>
        </w:rPr>
        <w:t xml:space="preserve"> </w:t>
      </w:r>
      <w:r>
        <w:rPr>
          <w:sz w:val="22"/>
        </w:rPr>
        <w:t>for</w:t>
      </w:r>
      <w:r>
        <w:rPr>
          <w:spacing w:val="-5"/>
          <w:sz w:val="22"/>
        </w:rPr>
        <w:t xml:space="preserve"> </w:t>
      </w:r>
      <w:r>
        <w:rPr>
          <w:sz w:val="22"/>
        </w:rPr>
        <w:t>event-driven</w:t>
      </w:r>
      <w:r>
        <w:rPr>
          <w:spacing w:val="-5"/>
          <w:sz w:val="22"/>
        </w:rPr>
        <w:t xml:space="preserve"> </w:t>
      </w:r>
      <w:r>
        <w:rPr>
          <w:sz w:val="22"/>
        </w:rPr>
        <w:t>and</w:t>
      </w:r>
      <w:r>
        <w:rPr>
          <w:spacing w:val="-5"/>
          <w:sz w:val="22"/>
        </w:rPr>
        <w:t xml:space="preserve"> </w:t>
      </w:r>
      <w:r>
        <w:rPr>
          <w:sz w:val="22"/>
        </w:rPr>
        <w:t>asynchronous</w:t>
      </w:r>
      <w:r>
        <w:rPr>
          <w:spacing w:val="-5"/>
          <w:sz w:val="22"/>
        </w:rPr>
        <w:t xml:space="preserve"> </w:t>
      </w:r>
      <w:r>
        <w:rPr>
          <w:sz w:val="22"/>
        </w:rPr>
        <w:t>messaging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architectures.</w:t>
      </w:r>
    </w:p>
    <w:p w14:paraId="58958752">
      <w:pPr>
        <w:pStyle w:val="8"/>
        <w:numPr>
          <w:ilvl w:val="0"/>
          <w:numId w:val="1"/>
        </w:numPr>
        <w:tabs>
          <w:tab w:val="left" w:pos="731"/>
        </w:tabs>
        <w:spacing w:before="0" w:after="0" w:line="240" w:lineRule="auto"/>
        <w:ind w:left="731" w:right="0" w:hanging="360"/>
        <w:jc w:val="left"/>
        <w:rPr>
          <w:rFonts w:ascii="Arial MT" w:hAnsi="Arial MT"/>
          <w:sz w:val="20"/>
        </w:rPr>
      </w:pPr>
      <w:r>
        <w:rPr>
          <w:sz w:val="22"/>
        </w:rPr>
        <w:t>Proficient</w:t>
      </w:r>
      <w:r>
        <w:rPr>
          <w:spacing w:val="-5"/>
          <w:sz w:val="22"/>
        </w:rPr>
        <w:t xml:space="preserve"> </w:t>
      </w:r>
      <w:r>
        <w:rPr>
          <w:sz w:val="22"/>
        </w:rPr>
        <w:t>in</w:t>
      </w:r>
      <w:r>
        <w:rPr>
          <w:spacing w:val="-3"/>
          <w:sz w:val="22"/>
        </w:rPr>
        <w:t xml:space="preserve"> </w:t>
      </w:r>
      <w:r>
        <w:rPr>
          <w:b/>
          <w:sz w:val="22"/>
        </w:rPr>
        <w:t>TDD/BDD</w:t>
      </w:r>
      <w:r>
        <w:rPr>
          <w:b/>
          <w:spacing w:val="-5"/>
          <w:sz w:val="22"/>
        </w:rPr>
        <w:t xml:space="preserve"> </w:t>
      </w:r>
      <w:r>
        <w:rPr>
          <w:sz w:val="22"/>
        </w:rPr>
        <w:t>using</w:t>
      </w:r>
      <w:r>
        <w:rPr>
          <w:spacing w:val="-4"/>
          <w:sz w:val="22"/>
        </w:rPr>
        <w:t xml:space="preserve"> </w:t>
      </w:r>
      <w:r>
        <w:rPr>
          <w:b/>
          <w:sz w:val="22"/>
        </w:rPr>
        <w:t>JUnit</w:t>
      </w:r>
      <w:r>
        <w:rPr>
          <w:sz w:val="22"/>
        </w:rPr>
        <w:t>,</w:t>
      </w:r>
      <w:r>
        <w:rPr>
          <w:spacing w:val="-5"/>
          <w:sz w:val="22"/>
        </w:rPr>
        <w:t xml:space="preserve"> </w:t>
      </w:r>
      <w:r>
        <w:rPr>
          <w:b/>
          <w:sz w:val="22"/>
        </w:rPr>
        <w:t>Mockito</w:t>
      </w:r>
      <w:r>
        <w:rPr>
          <w:sz w:val="22"/>
        </w:rPr>
        <w:t>,</w:t>
      </w:r>
      <w:r>
        <w:rPr>
          <w:spacing w:val="-4"/>
          <w:sz w:val="22"/>
        </w:rPr>
        <w:t xml:space="preserve"> </w:t>
      </w:r>
      <w:r>
        <w:rPr>
          <w:sz w:val="22"/>
        </w:rPr>
        <w:t>and</w:t>
      </w:r>
      <w:r>
        <w:rPr>
          <w:spacing w:val="-4"/>
          <w:sz w:val="22"/>
        </w:rPr>
        <w:t xml:space="preserve"> </w:t>
      </w:r>
      <w:r>
        <w:rPr>
          <w:b/>
          <w:spacing w:val="-2"/>
          <w:sz w:val="22"/>
        </w:rPr>
        <w:t>Cucumber</w:t>
      </w:r>
      <w:r>
        <w:rPr>
          <w:spacing w:val="-2"/>
          <w:sz w:val="22"/>
        </w:rPr>
        <w:t>.</w:t>
      </w:r>
    </w:p>
    <w:p w14:paraId="2CD3CC11">
      <w:pPr>
        <w:pStyle w:val="8"/>
        <w:numPr>
          <w:ilvl w:val="0"/>
          <w:numId w:val="1"/>
        </w:numPr>
        <w:tabs>
          <w:tab w:val="left" w:pos="731"/>
        </w:tabs>
        <w:spacing w:before="0" w:after="0" w:line="240" w:lineRule="auto"/>
        <w:ind w:left="731" w:right="12" w:hanging="360"/>
        <w:jc w:val="left"/>
        <w:rPr>
          <w:rFonts w:ascii="Arial MT" w:hAnsi="Arial MT"/>
          <w:sz w:val="20"/>
        </w:rPr>
      </w:pPr>
      <w:r>
        <w:rPr>
          <w:sz w:val="22"/>
        </w:rPr>
        <w:t>Skilled</w:t>
      </w:r>
      <w:r>
        <w:rPr>
          <w:spacing w:val="-3"/>
          <w:sz w:val="22"/>
        </w:rPr>
        <w:t xml:space="preserve"> </w:t>
      </w:r>
      <w:r>
        <w:rPr>
          <w:sz w:val="22"/>
        </w:rPr>
        <w:t>in</w:t>
      </w:r>
      <w:r>
        <w:rPr>
          <w:spacing w:val="-3"/>
          <w:sz w:val="22"/>
        </w:rPr>
        <w:t xml:space="preserve"> </w:t>
      </w:r>
      <w:r>
        <w:rPr>
          <w:b/>
          <w:sz w:val="22"/>
        </w:rPr>
        <w:t>design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patterns</w:t>
      </w:r>
      <w:r>
        <w:rPr>
          <w:b/>
          <w:spacing w:val="-1"/>
          <w:sz w:val="22"/>
        </w:rPr>
        <w:t xml:space="preserve"> </w:t>
      </w:r>
      <w:r>
        <w:rPr>
          <w:sz w:val="22"/>
        </w:rPr>
        <w:t>(Singleton,</w:t>
      </w:r>
      <w:r>
        <w:rPr>
          <w:spacing w:val="-3"/>
          <w:sz w:val="22"/>
        </w:rPr>
        <w:t xml:space="preserve"> </w:t>
      </w:r>
      <w:r>
        <w:rPr>
          <w:sz w:val="22"/>
        </w:rPr>
        <w:t>Factory,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Cache), </w:t>
      </w:r>
      <w:r>
        <w:rPr>
          <w:b/>
          <w:sz w:val="22"/>
        </w:rPr>
        <w:t>XML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technologies</w:t>
      </w:r>
      <w:r>
        <w:rPr>
          <w:b/>
          <w:spacing w:val="-1"/>
          <w:sz w:val="22"/>
        </w:rPr>
        <w:t xml:space="preserve"> </w:t>
      </w:r>
      <w:r>
        <w:rPr>
          <w:sz w:val="22"/>
        </w:rPr>
        <w:t>(DTD,</w:t>
      </w:r>
      <w:r>
        <w:rPr>
          <w:spacing w:val="-3"/>
          <w:sz w:val="22"/>
        </w:rPr>
        <w:t xml:space="preserve"> </w:t>
      </w:r>
      <w:r>
        <w:rPr>
          <w:sz w:val="22"/>
        </w:rPr>
        <w:t>XSD,</w:t>
      </w:r>
      <w:r>
        <w:rPr>
          <w:spacing w:val="-3"/>
          <w:sz w:val="22"/>
        </w:rPr>
        <w:t xml:space="preserve"> </w:t>
      </w:r>
      <w:r>
        <w:rPr>
          <w:sz w:val="22"/>
        </w:rPr>
        <w:t>XSLT),</w:t>
      </w:r>
      <w:r>
        <w:rPr>
          <w:spacing w:val="-3"/>
          <w:sz w:val="22"/>
        </w:rPr>
        <w:t xml:space="preserve"> </w:t>
      </w:r>
      <w:r>
        <w:rPr>
          <w:sz w:val="22"/>
        </w:rPr>
        <w:t>and</w:t>
      </w:r>
      <w:r>
        <w:rPr>
          <w:spacing w:val="-3"/>
          <w:sz w:val="22"/>
        </w:rPr>
        <w:t xml:space="preserve"> </w:t>
      </w:r>
      <w:r>
        <w:rPr>
          <w:sz w:val="22"/>
        </w:rPr>
        <w:t>parsers</w:t>
      </w:r>
      <w:r>
        <w:rPr>
          <w:spacing w:val="-3"/>
          <w:sz w:val="22"/>
        </w:rPr>
        <w:t xml:space="preserve"> </w:t>
      </w:r>
      <w:r>
        <w:rPr>
          <w:sz w:val="22"/>
        </w:rPr>
        <w:t>(DOM, SAX, JAXB).</w:t>
      </w:r>
    </w:p>
    <w:p w14:paraId="3EFCF322">
      <w:pPr>
        <w:pStyle w:val="8"/>
        <w:numPr>
          <w:ilvl w:val="0"/>
          <w:numId w:val="1"/>
        </w:numPr>
        <w:tabs>
          <w:tab w:val="left" w:pos="731"/>
        </w:tabs>
        <w:spacing w:before="0" w:after="0" w:line="240" w:lineRule="auto"/>
        <w:ind w:left="731" w:right="0" w:hanging="360"/>
        <w:jc w:val="left"/>
        <w:rPr>
          <w:rFonts w:ascii="Arial MT" w:hAnsi="Arial MT"/>
          <w:sz w:val="20"/>
        </w:rPr>
      </w:pPr>
      <w:r>
        <w:rPr>
          <w:sz w:val="22"/>
        </w:rPr>
        <w:t>Experience</w:t>
      </w:r>
      <w:r>
        <w:rPr>
          <w:spacing w:val="-6"/>
          <w:sz w:val="22"/>
        </w:rPr>
        <w:t xml:space="preserve"> </w:t>
      </w:r>
      <w:r>
        <w:rPr>
          <w:sz w:val="22"/>
        </w:rPr>
        <w:t>with</w:t>
      </w:r>
      <w:r>
        <w:rPr>
          <w:spacing w:val="-3"/>
          <w:sz w:val="22"/>
        </w:rPr>
        <w:t xml:space="preserve"> </w:t>
      </w:r>
      <w:r>
        <w:rPr>
          <w:b/>
          <w:sz w:val="22"/>
        </w:rPr>
        <w:t>Perl</w:t>
      </w:r>
      <w:r>
        <w:rPr>
          <w:sz w:val="22"/>
        </w:rPr>
        <w:t>,</w:t>
      </w:r>
      <w:r>
        <w:rPr>
          <w:spacing w:val="-3"/>
          <w:sz w:val="22"/>
        </w:rPr>
        <w:t xml:space="preserve"> </w:t>
      </w:r>
      <w:r>
        <w:rPr>
          <w:b/>
          <w:sz w:val="22"/>
        </w:rPr>
        <w:t>Bash</w:t>
      </w:r>
      <w:r>
        <w:rPr>
          <w:sz w:val="22"/>
        </w:rPr>
        <w:t>,</w:t>
      </w:r>
      <w:r>
        <w:rPr>
          <w:spacing w:val="-4"/>
          <w:sz w:val="22"/>
        </w:rPr>
        <w:t xml:space="preserve"> </w:t>
      </w:r>
      <w:r>
        <w:rPr>
          <w:sz w:val="22"/>
        </w:rPr>
        <w:t>and</w:t>
      </w:r>
      <w:r>
        <w:rPr>
          <w:spacing w:val="-4"/>
          <w:sz w:val="22"/>
        </w:rPr>
        <w:t xml:space="preserve"> </w:t>
      </w:r>
      <w:r>
        <w:rPr>
          <w:b/>
          <w:sz w:val="22"/>
        </w:rPr>
        <w:t>Korn</w:t>
      </w:r>
      <w:r>
        <w:rPr>
          <w:b/>
          <w:spacing w:val="-3"/>
          <w:sz w:val="22"/>
        </w:rPr>
        <w:t xml:space="preserve"> </w:t>
      </w:r>
      <w:r>
        <w:rPr>
          <w:sz w:val="22"/>
        </w:rPr>
        <w:t>scripting</w:t>
      </w:r>
      <w:r>
        <w:rPr>
          <w:spacing w:val="-4"/>
          <w:sz w:val="22"/>
        </w:rPr>
        <w:t xml:space="preserve"> </w:t>
      </w:r>
      <w:r>
        <w:rPr>
          <w:sz w:val="22"/>
        </w:rPr>
        <w:t>on</w:t>
      </w:r>
      <w:r>
        <w:rPr>
          <w:spacing w:val="-3"/>
          <w:sz w:val="22"/>
        </w:rPr>
        <w:t xml:space="preserve"> </w:t>
      </w:r>
      <w:r>
        <w:rPr>
          <w:sz w:val="22"/>
        </w:rPr>
        <w:t>UNIX</w:t>
      </w:r>
      <w:r>
        <w:rPr>
          <w:spacing w:val="-4"/>
          <w:sz w:val="22"/>
        </w:rPr>
        <w:t xml:space="preserve"> </w:t>
      </w:r>
      <w:r>
        <w:rPr>
          <w:sz w:val="22"/>
        </w:rPr>
        <w:t>for</w:t>
      </w:r>
      <w:r>
        <w:rPr>
          <w:spacing w:val="-4"/>
          <w:sz w:val="22"/>
        </w:rPr>
        <w:t xml:space="preserve"> </w:t>
      </w:r>
      <w:r>
        <w:rPr>
          <w:sz w:val="22"/>
        </w:rPr>
        <w:t>server</w:t>
      </w:r>
      <w:r>
        <w:rPr>
          <w:spacing w:val="-3"/>
          <w:sz w:val="22"/>
        </w:rPr>
        <w:t xml:space="preserve"> </w:t>
      </w:r>
      <w:r>
        <w:rPr>
          <w:sz w:val="22"/>
        </w:rPr>
        <w:t>automation</w:t>
      </w:r>
      <w:r>
        <w:rPr>
          <w:spacing w:val="-4"/>
          <w:sz w:val="22"/>
        </w:rPr>
        <w:t xml:space="preserve"> </w:t>
      </w:r>
      <w:r>
        <w:rPr>
          <w:sz w:val="22"/>
        </w:rPr>
        <w:t>and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monitoring.</w:t>
      </w:r>
    </w:p>
    <w:p w14:paraId="33901E8E">
      <w:pPr>
        <w:pStyle w:val="8"/>
        <w:numPr>
          <w:ilvl w:val="0"/>
          <w:numId w:val="1"/>
        </w:numPr>
        <w:tabs>
          <w:tab w:val="left" w:pos="731"/>
        </w:tabs>
        <w:spacing w:before="0" w:after="0" w:line="240" w:lineRule="auto"/>
        <w:ind w:left="731" w:right="0" w:hanging="360"/>
        <w:jc w:val="left"/>
        <w:rPr>
          <w:rFonts w:ascii="Arial MT" w:hAnsi="Arial MT"/>
          <w:sz w:val="20"/>
        </w:rPr>
      </w:pPr>
      <w:r>
        <w:rPr>
          <w:sz w:val="22"/>
        </w:rPr>
        <w:t>Used</w:t>
      </w:r>
      <w:r>
        <w:rPr>
          <w:spacing w:val="-6"/>
          <w:sz w:val="22"/>
        </w:rPr>
        <w:t xml:space="preserve"> </w:t>
      </w:r>
      <w:r>
        <w:rPr>
          <w:b/>
          <w:sz w:val="22"/>
        </w:rPr>
        <w:t>JIRA</w:t>
      </w:r>
      <w:r>
        <w:rPr>
          <w:sz w:val="22"/>
        </w:rPr>
        <w:t>,</w:t>
      </w:r>
      <w:r>
        <w:rPr>
          <w:spacing w:val="-4"/>
          <w:sz w:val="22"/>
        </w:rPr>
        <w:t xml:space="preserve"> </w:t>
      </w:r>
      <w:r>
        <w:rPr>
          <w:b/>
          <w:sz w:val="22"/>
        </w:rPr>
        <w:t>SVN</w:t>
      </w:r>
      <w:r>
        <w:rPr>
          <w:sz w:val="22"/>
        </w:rPr>
        <w:t>,</w:t>
      </w:r>
      <w:r>
        <w:rPr>
          <w:spacing w:val="-4"/>
          <w:sz w:val="22"/>
        </w:rPr>
        <w:t xml:space="preserve"> </w:t>
      </w:r>
      <w:r>
        <w:rPr>
          <w:b/>
          <w:sz w:val="22"/>
        </w:rPr>
        <w:t>Git</w:t>
      </w:r>
      <w:r>
        <w:rPr>
          <w:sz w:val="22"/>
        </w:rPr>
        <w:t>,</w:t>
      </w:r>
      <w:r>
        <w:rPr>
          <w:spacing w:val="-3"/>
          <w:sz w:val="22"/>
        </w:rPr>
        <w:t xml:space="preserve"> </w:t>
      </w:r>
      <w:r>
        <w:rPr>
          <w:sz w:val="22"/>
        </w:rPr>
        <w:t>and</w:t>
      </w:r>
      <w:r>
        <w:rPr>
          <w:spacing w:val="-4"/>
          <w:sz w:val="22"/>
        </w:rPr>
        <w:t xml:space="preserve"> </w:t>
      </w:r>
      <w:r>
        <w:rPr>
          <w:b/>
          <w:sz w:val="22"/>
        </w:rPr>
        <w:t>SourceTree</w:t>
      </w:r>
      <w:r>
        <w:rPr>
          <w:b/>
          <w:spacing w:val="-4"/>
          <w:sz w:val="22"/>
        </w:rPr>
        <w:t xml:space="preserve"> </w:t>
      </w:r>
      <w:r>
        <w:rPr>
          <w:sz w:val="22"/>
        </w:rPr>
        <w:t>for</w:t>
      </w:r>
      <w:r>
        <w:rPr>
          <w:spacing w:val="-4"/>
          <w:sz w:val="22"/>
        </w:rPr>
        <w:t xml:space="preserve"> </w:t>
      </w:r>
      <w:r>
        <w:rPr>
          <w:sz w:val="22"/>
        </w:rPr>
        <w:t>version</w:t>
      </w:r>
      <w:r>
        <w:rPr>
          <w:spacing w:val="-3"/>
          <w:sz w:val="22"/>
        </w:rPr>
        <w:t xml:space="preserve"> </w:t>
      </w:r>
      <w:r>
        <w:rPr>
          <w:sz w:val="22"/>
        </w:rPr>
        <w:t>control</w:t>
      </w:r>
      <w:r>
        <w:rPr>
          <w:spacing w:val="-4"/>
          <w:sz w:val="22"/>
        </w:rPr>
        <w:t xml:space="preserve"> </w:t>
      </w:r>
      <w:r>
        <w:rPr>
          <w:sz w:val="22"/>
        </w:rPr>
        <w:t>and</w:t>
      </w:r>
      <w:r>
        <w:rPr>
          <w:spacing w:val="-4"/>
          <w:sz w:val="22"/>
        </w:rPr>
        <w:t xml:space="preserve"> </w:t>
      </w:r>
      <w:r>
        <w:rPr>
          <w:sz w:val="22"/>
        </w:rPr>
        <w:t>agile</w:t>
      </w:r>
      <w:r>
        <w:rPr>
          <w:spacing w:val="-4"/>
          <w:sz w:val="22"/>
        </w:rPr>
        <w:t xml:space="preserve"> </w:t>
      </w:r>
      <w:r>
        <w:rPr>
          <w:sz w:val="22"/>
        </w:rPr>
        <w:t>project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tracking.</w:t>
      </w:r>
    </w:p>
    <w:p w14:paraId="4E80A0D6">
      <w:pPr>
        <w:spacing w:before="0"/>
        <w:ind w:left="11" w:right="0" w:firstLine="0"/>
        <w:jc w:val="left"/>
        <w:rPr>
          <w:b/>
          <w:sz w:val="22"/>
        </w:rPr>
      </w:pPr>
      <w:r>
        <w:rPr>
          <w:b/>
          <w:spacing w:val="-2"/>
          <w:sz w:val="22"/>
          <w:u w:val="single"/>
        </w:rPr>
        <w:t>EDUCATION:</w:t>
      </w:r>
    </w:p>
    <w:p w14:paraId="425E6259">
      <w:pPr>
        <w:pStyle w:val="5"/>
        <w:ind w:left="12" w:firstLine="0"/>
      </w:pPr>
      <w:r>
        <w:t>Bachelor’s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computer</w:t>
      </w:r>
      <w:r>
        <w:rPr>
          <w:spacing w:val="-5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Jawaharlal</w:t>
      </w:r>
      <w:r>
        <w:rPr>
          <w:spacing w:val="-5"/>
        </w:rPr>
        <w:t xml:space="preserve"> </w:t>
      </w:r>
      <w:r>
        <w:t>Nehru</w:t>
      </w:r>
      <w:r>
        <w:rPr>
          <w:spacing w:val="-5"/>
        </w:rPr>
        <w:t xml:space="preserve"> </w:t>
      </w:r>
      <w:r>
        <w:t>Technology</w:t>
      </w:r>
      <w:r>
        <w:rPr>
          <w:spacing w:val="-5"/>
        </w:rPr>
        <w:t xml:space="preserve"> </w:t>
      </w:r>
      <w:r>
        <w:t>University,</w:t>
      </w:r>
      <w:r>
        <w:rPr>
          <w:spacing w:val="-5"/>
        </w:rPr>
        <w:t xml:space="preserve"> </w:t>
      </w:r>
      <w:r>
        <w:t>India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4"/>
        </w:rPr>
        <w:t>2015</w:t>
      </w:r>
    </w:p>
    <w:p w14:paraId="50F953C7">
      <w:pPr>
        <w:pStyle w:val="5"/>
        <w:ind w:left="0" w:firstLine="0"/>
      </w:pPr>
    </w:p>
    <w:p w14:paraId="2965D505">
      <w:pPr>
        <w:pStyle w:val="2"/>
      </w:pPr>
      <w:r>
        <w:t>TECHNICAL</w:t>
      </w:r>
      <w:r>
        <w:rPr>
          <w:spacing w:val="-7"/>
        </w:rPr>
        <w:t xml:space="preserve"> </w:t>
      </w:r>
      <w:r>
        <w:rPr>
          <w:spacing w:val="-2"/>
        </w:rPr>
        <w:t>SKILLS:</w:t>
      </w:r>
    </w:p>
    <w:tbl>
      <w:tblPr>
        <w:tblStyle w:val="4"/>
        <w:tblW w:w="0" w:type="auto"/>
        <w:tblInd w:w="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69"/>
        <w:gridCol w:w="4867"/>
      </w:tblGrid>
      <w:tr w14:paraId="082C2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69" w:type="dxa"/>
          </w:tcPr>
          <w:p w14:paraId="41171E50">
            <w:pPr>
              <w:pStyle w:val="9"/>
              <w:rPr>
                <w:b/>
                <w:sz w:val="22"/>
              </w:rPr>
            </w:pPr>
            <w:r>
              <w:rPr>
                <w:b/>
                <w:sz w:val="22"/>
              </w:rPr>
              <w:t>Programming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Languages</w:t>
            </w:r>
          </w:p>
        </w:tc>
        <w:tc>
          <w:tcPr>
            <w:tcW w:w="4867" w:type="dxa"/>
          </w:tcPr>
          <w:p w14:paraId="4441B0E1">
            <w:pPr>
              <w:pStyle w:val="9"/>
              <w:rPr>
                <w:sz w:val="22"/>
              </w:rPr>
            </w:pPr>
            <w:r>
              <w:rPr>
                <w:sz w:val="22"/>
              </w:rPr>
              <w:t>Java,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J2EE,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Python</w:t>
            </w:r>
          </w:p>
        </w:tc>
      </w:tr>
      <w:tr w14:paraId="34037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69" w:type="dxa"/>
          </w:tcPr>
          <w:p w14:paraId="6A2EE09A">
            <w:pPr>
              <w:pStyle w:val="9"/>
              <w:rPr>
                <w:b/>
                <w:sz w:val="22"/>
              </w:rPr>
            </w:pPr>
            <w:r>
              <w:rPr>
                <w:b/>
                <w:sz w:val="22"/>
              </w:rPr>
              <w:t>Web</w:t>
            </w:r>
            <w:r>
              <w:rPr>
                <w:b/>
                <w:spacing w:val="-2"/>
                <w:sz w:val="22"/>
              </w:rPr>
              <w:t xml:space="preserve"> Framework</w:t>
            </w:r>
          </w:p>
        </w:tc>
        <w:tc>
          <w:tcPr>
            <w:tcW w:w="4867" w:type="dxa"/>
          </w:tcPr>
          <w:p w14:paraId="448CD3F4">
            <w:pPr>
              <w:pStyle w:val="9"/>
              <w:rPr>
                <w:sz w:val="22"/>
              </w:rPr>
            </w:pPr>
            <w:r>
              <w:rPr>
                <w:sz w:val="22"/>
              </w:rPr>
              <w:t>Spring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Boot,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Spring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MVC,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Struts</w:t>
            </w:r>
          </w:p>
        </w:tc>
      </w:tr>
      <w:tr w14:paraId="2BD29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69" w:type="dxa"/>
          </w:tcPr>
          <w:p w14:paraId="51405496">
            <w:pPr>
              <w:pStyle w:val="9"/>
              <w:rPr>
                <w:b/>
                <w:sz w:val="22"/>
              </w:rPr>
            </w:pPr>
            <w:r>
              <w:rPr>
                <w:b/>
                <w:sz w:val="22"/>
              </w:rPr>
              <w:t>DB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Connectivity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Framework</w:t>
            </w:r>
          </w:p>
        </w:tc>
        <w:tc>
          <w:tcPr>
            <w:tcW w:w="4867" w:type="dxa"/>
          </w:tcPr>
          <w:p w14:paraId="247572DD">
            <w:pPr>
              <w:pStyle w:val="9"/>
              <w:rPr>
                <w:sz w:val="22"/>
              </w:rPr>
            </w:pPr>
            <w:r>
              <w:rPr>
                <w:sz w:val="22"/>
              </w:rPr>
              <w:t>JPA,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Hibernate,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Spring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JDBC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 xml:space="preserve"> JDBC</w:t>
            </w:r>
          </w:p>
        </w:tc>
      </w:tr>
      <w:tr w14:paraId="5F5B9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4869" w:type="dxa"/>
          </w:tcPr>
          <w:p w14:paraId="37729892">
            <w:pPr>
              <w:pStyle w:val="9"/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Distributed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Technologies</w:t>
            </w:r>
          </w:p>
        </w:tc>
        <w:tc>
          <w:tcPr>
            <w:tcW w:w="4867" w:type="dxa"/>
          </w:tcPr>
          <w:p w14:paraId="110ED5F8">
            <w:pPr>
              <w:pStyle w:val="9"/>
              <w:spacing w:line="270" w:lineRule="atLeast"/>
              <w:rPr>
                <w:sz w:val="22"/>
              </w:rPr>
            </w:pPr>
            <w:r>
              <w:rPr>
                <w:sz w:val="22"/>
              </w:rPr>
              <w:t>Restful</w:t>
            </w:r>
            <w:r>
              <w:rPr>
                <w:spacing w:val="28"/>
                <w:sz w:val="22"/>
              </w:rPr>
              <w:t xml:space="preserve"> </w:t>
            </w:r>
            <w:r>
              <w:rPr>
                <w:sz w:val="22"/>
              </w:rPr>
              <w:t>service,</w:t>
            </w:r>
            <w:r>
              <w:rPr>
                <w:spacing w:val="28"/>
                <w:sz w:val="22"/>
              </w:rPr>
              <w:t xml:space="preserve"> </w:t>
            </w:r>
            <w:r>
              <w:rPr>
                <w:sz w:val="22"/>
              </w:rPr>
              <w:t>Soap</w:t>
            </w:r>
            <w:r>
              <w:rPr>
                <w:spacing w:val="28"/>
                <w:sz w:val="22"/>
              </w:rPr>
              <w:t xml:space="preserve"> </w:t>
            </w:r>
            <w:r>
              <w:rPr>
                <w:sz w:val="22"/>
              </w:rPr>
              <w:t>Web</w:t>
            </w:r>
            <w:r>
              <w:rPr>
                <w:spacing w:val="28"/>
                <w:sz w:val="22"/>
              </w:rPr>
              <w:t xml:space="preserve"> </w:t>
            </w:r>
            <w:r>
              <w:rPr>
                <w:sz w:val="22"/>
              </w:rPr>
              <w:t>services,</w:t>
            </w:r>
            <w:r>
              <w:rPr>
                <w:spacing w:val="28"/>
                <w:sz w:val="22"/>
              </w:rPr>
              <w:t xml:space="preserve"> </w:t>
            </w:r>
            <w:r>
              <w:rPr>
                <w:sz w:val="22"/>
              </w:rPr>
              <w:t>Kafka,</w:t>
            </w:r>
            <w:r>
              <w:rPr>
                <w:spacing w:val="28"/>
                <w:sz w:val="22"/>
              </w:rPr>
              <w:t xml:space="preserve"> </w:t>
            </w:r>
            <w:r>
              <w:rPr>
                <w:sz w:val="22"/>
              </w:rPr>
              <w:t xml:space="preserve">Apache </w:t>
            </w:r>
            <w:r>
              <w:rPr>
                <w:spacing w:val="-2"/>
                <w:sz w:val="22"/>
              </w:rPr>
              <w:t>Camel</w:t>
            </w:r>
          </w:p>
        </w:tc>
      </w:tr>
      <w:tr w14:paraId="3913B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869" w:type="dxa"/>
          </w:tcPr>
          <w:p w14:paraId="1539E341">
            <w:pPr>
              <w:pStyle w:val="9"/>
              <w:spacing w:line="24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Cloud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platform</w:t>
            </w:r>
          </w:p>
        </w:tc>
        <w:tc>
          <w:tcPr>
            <w:tcW w:w="4867" w:type="dxa"/>
          </w:tcPr>
          <w:p w14:paraId="56041280">
            <w:pPr>
              <w:pStyle w:val="9"/>
              <w:spacing w:line="246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AWS</w:t>
            </w:r>
          </w:p>
        </w:tc>
      </w:tr>
      <w:tr w14:paraId="560D0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69" w:type="dxa"/>
          </w:tcPr>
          <w:p w14:paraId="303731FA">
            <w:pPr>
              <w:pStyle w:val="9"/>
              <w:rPr>
                <w:b/>
                <w:sz w:val="22"/>
              </w:rPr>
            </w:pPr>
            <w:r>
              <w:rPr>
                <w:b/>
                <w:sz w:val="22"/>
              </w:rPr>
              <w:t>J2EE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Technologies</w:t>
            </w:r>
          </w:p>
        </w:tc>
        <w:tc>
          <w:tcPr>
            <w:tcW w:w="4867" w:type="dxa"/>
          </w:tcPr>
          <w:p w14:paraId="589DAE8C">
            <w:pPr>
              <w:pStyle w:val="9"/>
              <w:rPr>
                <w:sz w:val="22"/>
              </w:rPr>
            </w:pPr>
            <w:r>
              <w:rPr>
                <w:sz w:val="22"/>
              </w:rPr>
              <w:t>Servlets,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JSP,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JDBC</w:t>
            </w:r>
          </w:p>
        </w:tc>
      </w:tr>
      <w:tr w14:paraId="4FA50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69" w:type="dxa"/>
          </w:tcPr>
          <w:p w14:paraId="4AF8F422">
            <w:pPr>
              <w:pStyle w:val="9"/>
              <w:rPr>
                <w:b/>
                <w:sz w:val="22"/>
              </w:rPr>
            </w:pPr>
            <w:r>
              <w:rPr>
                <w:b/>
                <w:sz w:val="22"/>
              </w:rPr>
              <w:t>Web</w:t>
            </w:r>
            <w:r>
              <w:rPr>
                <w:b/>
                <w:spacing w:val="-2"/>
                <w:sz w:val="22"/>
              </w:rPr>
              <w:t xml:space="preserve"> Technologies</w:t>
            </w:r>
          </w:p>
        </w:tc>
        <w:tc>
          <w:tcPr>
            <w:tcW w:w="4867" w:type="dxa"/>
          </w:tcPr>
          <w:p w14:paraId="68E07DD2">
            <w:pPr>
              <w:pStyle w:val="9"/>
              <w:rPr>
                <w:sz w:val="22"/>
              </w:rPr>
            </w:pPr>
            <w:r>
              <w:rPr>
                <w:sz w:val="22"/>
              </w:rPr>
              <w:t>HTML,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CSS,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JavaScript,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Angular</w:t>
            </w:r>
          </w:p>
        </w:tc>
      </w:tr>
      <w:tr w14:paraId="4E6D8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69" w:type="dxa"/>
          </w:tcPr>
          <w:p w14:paraId="3495C81F">
            <w:pPr>
              <w:pStyle w:val="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Databases</w:t>
            </w:r>
          </w:p>
        </w:tc>
        <w:tc>
          <w:tcPr>
            <w:tcW w:w="4867" w:type="dxa"/>
          </w:tcPr>
          <w:p w14:paraId="3A9ADCC8">
            <w:pPr>
              <w:pStyle w:val="9"/>
              <w:rPr>
                <w:sz w:val="22"/>
              </w:rPr>
            </w:pPr>
            <w:r>
              <w:rPr>
                <w:sz w:val="22"/>
              </w:rPr>
              <w:t>Oracle,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MySQL</w:t>
            </w:r>
          </w:p>
        </w:tc>
      </w:tr>
      <w:tr w14:paraId="30164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69" w:type="dxa"/>
          </w:tcPr>
          <w:p w14:paraId="3E52A9EB">
            <w:pPr>
              <w:pStyle w:val="9"/>
              <w:rPr>
                <w:b/>
                <w:sz w:val="22"/>
              </w:rPr>
            </w:pPr>
            <w:r>
              <w:rPr>
                <w:b/>
                <w:sz w:val="22"/>
              </w:rPr>
              <w:t>Web</w:t>
            </w:r>
            <w:r>
              <w:rPr>
                <w:b/>
                <w:spacing w:val="-2"/>
                <w:sz w:val="22"/>
              </w:rPr>
              <w:t xml:space="preserve"> Server</w:t>
            </w:r>
          </w:p>
        </w:tc>
        <w:tc>
          <w:tcPr>
            <w:tcW w:w="4867" w:type="dxa"/>
          </w:tcPr>
          <w:p w14:paraId="3401ACD1">
            <w:pPr>
              <w:pStyle w:val="9"/>
              <w:rPr>
                <w:sz w:val="22"/>
              </w:rPr>
            </w:pPr>
            <w:r>
              <w:rPr>
                <w:sz w:val="22"/>
              </w:rPr>
              <w:t>Apache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Tomcat</w:t>
            </w:r>
            <w:r>
              <w:rPr>
                <w:spacing w:val="-5"/>
                <w:sz w:val="22"/>
              </w:rPr>
              <w:t xml:space="preserve"> 8.5</w:t>
            </w:r>
          </w:p>
        </w:tc>
      </w:tr>
      <w:tr w14:paraId="32C95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69" w:type="dxa"/>
          </w:tcPr>
          <w:p w14:paraId="744DFA8D">
            <w:pPr>
              <w:pStyle w:val="9"/>
              <w:rPr>
                <w:b/>
                <w:sz w:val="22"/>
              </w:rPr>
            </w:pPr>
            <w:r>
              <w:rPr>
                <w:b/>
                <w:sz w:val="22"/>
              </w:rPr>
              <w:t>Logging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pacing w:val="-4"/>
                <w:sz w:val="22"/>
              </w:rPr>
              <w:t>Tool</w:t>
            </w:r>
          </w:p>
        </w:tc>
        <w:tc>
          <w:tcPr>
            <w:tcW w:w="4867" w:type="dxa"/>
          </w:tcPr>
          <w:p w14:paraId="149CAD94">
            <w:pPr>
              <w:pStyle w:val="9"/>
              <w:rPr>
                <w:sz w:val="22"/>
              </w:rPr>
            </w:pPr>
            <w:r>
              <w:rPr>
                <w:sz w:val="22"/>
              </w:rPr>
              <w:t>Slf4J,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Log4J,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Splunk</w:t>
            </w:r>
          </w:p>
        </w:tc>
      </w:tr>
      <w:tr w14:paraId="402AD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69" w:type="dxa"/>
          </w:tcPr>
          <w:p w14:paraId="5429C18C">
            <w:pPr>
              <w:pStyle w:val="9"/>
              <w:rPr>
                <w:b/>
                <w:sz w:val="22"/>
              </w:rPr>
            </w:pPr>
            <w:r>
              <w:rPr>
                <w:b/>
                <w:sz w:val="22"/>
              </w:rPr>
              <w:t>Version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Control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System</w:t>
            </w:r>
          </w:p>
        </w:tc>
        <w:tc>
          <w:tcPr>
            <w:tcW w:w="4867" w:type="dxa"/>
          </w:tcPr>
          <w:p w14:paraId="63A37399">
            <w:pPr>
              <w:pStyle w:val="9"/>
              <w:rPr>
                <w:sz w:val="22"/>
              </w:rPr>
            </w:pPr>
            <w:r>
              <w:rPr>
                <w:sz w:val="22"/>
              </w:rPr>
              <w:t>Git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SVN</w:t>
            </w:r>
          </w:p>
        </w:tc>
      </w:tr>
      <w:tr w14:paraId="1C8B6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69" w:type="dxa"/>
          </w:tcPr>
          <w:p w14:paraId="4F91D4E2">
            <w:pPr>
              <w:pStyle w:val="9"/>
              <w:rPr>
                <w:b/>
                <w:sz w:val="22"/>
              </w:rPr>
            </w:pPr>
            <w:r>
              <w:rPr>
                <w:b/>
                <w:sz w:val="22"/>
              </w:rPr>
              <w:t>Project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Management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4"/>
                <w:sz w:val="22"/>
              </w:rPr>
              <w:t>tool</w:t>
            </w:r>
          </w:p>
        </w:tc>
        <w:tc>
          <w:tcPr>
            <w:tcW w:w="4867" w:type="dxa"/>
          </w:tcPr>
          <w:p w14:paraId="77C8CE10">
            <w:pPr>
              <w:pStyle w:val="9"/>
              <w:rPr>
                <w:sz w:val="22"/>
              </w:rPr>
            </w:pPr>
            <w:r>
              <w:rPr>
                <w:sz w:val="22"/>
              </w:rPr>
              <w:t>Jira,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Bugzilla</w:t>
            </w:r>
          </w:p>
        </w:tc>
      </w:tr>
      <w:tr w14:paraId="5AA26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69" w:type="dxa"/>
          </w:tcPr>
          <w:p w14:paraId="2B577F7F">
            <w:pPr>
              <w:pStyle w:val="9"/>
              <w:rPr>
                <w:b/>
                <w:sz w:val="22"/>
              </w:rPr>
            </w:pPr>
            <w:r>
              <w:rPr>
                <w:b/>
                <w:sz w:val="22"/>
              </w:rPr>
              <w:t>Build</w:t>
            </w:r>
            <w:r>
              <w:rPr>
                <w:b/>
                <w:spacing w:val="-4"/>
                <w:sz w:val="22"/>
              </w:rPr>
              <w:t xml:space="preserve"> Tool</w:t>
            </w:r>
          </w:p>
        </w:tc>
        <w:tc>
          <w:tcPr>
            <w:tcW w:w="4867" w:type="dxa"/>
          </w:tcPr>
          <w:p w14:paraId="4DE3D069">
            <w:pPr>
              <w:pStyle w:val="9"/>
              <w:rPr>
                <w:sz w:val="22"/>
              </w:rPr>
            </w:pPr>
            <w:r>
              <w:rPr>
                <w:sz w:val="22"/>
              </w:rPr>
              <w:t>Maven,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Gradle</w:t>
            </w:r>
          </w:p>
        </w:tc>
      </w:tr>
      <w:tr w14:paraId="7FC56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69" w:type="dxa"/>
          </w:tcPr>
          <w:p w14:paraId="00797DA8">
            <w:pPr>
              <w:pStyle w:val="9"/>
              <w:rPr>
                <w:b/>
                <w:sz w:val="22"/>
              </w:rPr>
            </w:pPr>
            <w:r>
              <w:rPr>
                <w:b/>
                <w:sz w:val="22"/>
              </w:rPr>
              <w:t>Testing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Framework</w:t>
            </w:r>
          </w:p>
        </w:tc>
        <w:tc>
          <w:tcPr>
            <w:tcW w:w="4867" w:type="dxa"/>
          </w:tcPr>
          <w:p w14:paraId="69BF2080">
            <w:pPr>
              <w:pStyle w:val="9"/>
              <w:rPr>
                <w:sz w:val="22"/>
              </w:rPr>
            </w:pPr>
            <w:r>
              <w:rPr>
                <w:sz w:val="22"/>
              </w:rPr>
              <w:t>WireMock,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Mockito,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Spring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Test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JUnit</w:t>
            </w:r>
          </w:p>
        </w:tc>
      </w:tr>
      <w:tr w14:paraId="53BD1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69" w:type="dxa"/>
          </w:tcPr>
          <w:p w14:paraId="652EA683">
            <w:pPr>
              <w:pStyle w:val="9"/>
              <w:rPr>
                <w:b/>
                <w:sz w:val="22"/>
              </w:rPr>
            </w:pPr>
            <w:r>
              <w:rPr>
                <w:b/>
                <w:sz w:val="22"/>
              </w:rPr>
              <w:t>Static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code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Analysers</w:t>
            </w:r>
          </w:p>
        </w:tc>
        <w:tc>
          <w:tcPr>
            <w:tcW w:w="4867" w:type="dxa"/>
          </w:tcPr>
          <w:p w14:paraId="26045CF9">
            <w:pPr>
              <w:pStyle w:val="9"/>
              <w:rPr>
                <w:sz w:val="22"/>
              </w:rPr>
            </w:pPr>
            <w:r>
              <w:rPr>
                <w:sz w:val="22"/>
              </w:rPr>
              <w:t>Find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bugs,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Sonar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cube</w:t>
            </w:r>
          </w:p>
        </w:tc>
      </w:tr>
      <w:tr w14:paraId="60E5F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69" w:type="dxa"/>
          </w:tcPr>
          <w:p w14:paraId="2928025E">
            <w:pPr>
              <w:pStyle w:val="9"/>
              <w:rPr>
                <w:b/>
                <w:sz w:val="22"/>
              </w:rPr>
            </w:pPr>
            <w:r>
              <w:rPr>
                <w:b/>
                <w:sz w:val="22"/>
              </w:rPr>
              <w:t>Code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coverage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tools</w:t>
            </w:r>
          </w:p>
        </w:tc>
        <w:tc>
          <w:tcPr>
            <w:tcW w:w="4867" w:type="dxa"/>
          </w:tcPr>
          <w:p w14:paraId="4012F56A">
            <w:pPr>
              <w:pStyle w:val="9"/>
              <w:rPr>
                <w:sz w:val="22"/>
              </w:rPr>
            </w:pPr>
            <w:r>
              <w:rPr>
                <w:sz w:val="22"/>
              </w:rPr>
              <w:t>EclEmma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JaCoco</w:t>
            </w:r>
          </w:p>
        </w:tc>
      </w:tr>
      <w:tr w14:paraId="3791E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69" w:type="dxa"/>
          </w:tcPr>
          <w:p w14:paraId="3F1ADA4B">
            <w:pPr>
              <w:pStyle w:val="9"/>
              <w:rPr>
                <w:b/>
                <w:sz w:val="22"/>
              </w:rPr>
            </w:pPr>
            <w:r>
              <w:rPr>
                <w:b/>
                <w:sz w:val="22"/>
              </w:rPr>
              <w:t>Performance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testing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tools</w:t>
            </w:r>
          </w:p>
        </w:tc>
        <w:tc>
          <w:tcPr>
            <w:tcW w:w="4867" w:type="dxa"/>
          </w:tcPr>
          <w:p w14:paraId="0616BBAA">
            <w:pPr>
              <w:pStyle w:val="9"/>
              <w:rPr>
                <w:sz w:val="22"/>
              </w:rPr>
            </w:pPr>
            <w:r>
              <w:rPr>
                <w:spacing w:val="-2"/>
                <w:sz w:val="22"/>
              </w:rPr>
              <w:t>JMeter</w:t>
            </w:r>
          </w:p>
        </w:tc>
      </w:tr>
      <w:tr w14:paraId="2A1E8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4869" w:type="dxa"/>
          </w:tcPr>
          <w:p w14:paraId="34C37E89">
            <w:pPr>
              <w:pStyle w:val="9"/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Other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tools</w:t>
            </w:r>
          </w:p>
        </w:tc>
        <w:tc>
          <w:tcPr>
            <w:tcW w:w="4867" w:type="dxa"/>
          </w:tcPr>
          <w:p w14:paraId="5320D182">
            <w:pPr>
              <w:pStyle w:val="9"/>
              <w:spacing w:line="270" w:lineRule="atLeast"/>
              <w:rPr>
                <w:sz w:val="22"/>
              </w:rPr>
            </w:pPr>
            <w:r>
              <w:rPr>
                <w:sz w:val="22"/>
              </w:rPr>
              <w:t>Linux,</w:t>
            </w:r>
            <w:r>
              <w:rPr>
                <w:spacing w:val="34"/>
                <w:sz w:val="22"/>
              </w:rPr>
              <w:t xml:space="preserve"> </w:t>
            </w:r>
            <w:r>
              <w:rPr>
                <w:sz w:val="22"/>
              </w:rPr>
              <w:t>Splunk,</w:t>
            </w:r>
            <w:r>
              <w:rPr>
                <w:spacing w:val="34"/>
                <w:sz w:val="22"/>
              </w:rPr>
              <w:t xml:space="preserve"> </w:t>
            </w:r>
            <w:r>
              <w:rPr>
                <w:sz w:val="22"/>
              </w:rPr>
              <w:t>Jenkins,</w:t>
            </w:r>
            <w:r>
              <w:rPr>
                <w:spacing w:val="34"/>
                <w:sz w:val="22"/>
              </w:rPr>
              <w:t xml:space="preserve"> </w:t>
            </w:r>
            <w:r>
              <w:rPr>
                <w:sz w:val="22"/>
              </w:rPr>
              <w:t>Altova,</w:t>
            </w:r>
            <w:r>
              <w:rPr>
                <w:spacing w:val="34"/>
                <w:sz w:val="22"/>
              </w:rPr>
              <w:t xml:space="preserve"> </w:t>
            </w:r>
            <w:r>
              <w:rPr>
                <w:sz w:val="22"/>
              </w:rPr>
              <w:t>XMLSpy</w:t>
            </w:r>
            <w:r>
              <w:rPr>
                <w:spacing w:val="34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34"/>
                <w:sz w:val="22"/>
              </w:rPr>
              <w:t xml:space="preserve"> </w:t>
            </w:r>
            <w:r>
              <w:rPr>
                <w:sz w:val="22"/>
              </w:rPr>
              <w:t xml:space="preserve">fortify </w:t>
            </w:r>
            <w:r>
              <w:rPr>
                <w:spacing w:val="-2"/>
                <w:sz w:val="22"/>
              </w:rPr>
              <w:t>scanner</w:t>
            </w:r>
          </w:p>
        </w:tc>
      </w:tr>
    </w:tbl>
    <w:p w14:paraId="2FA12E10">
      <w:pPr>
        <w:pStyle w:val="5"/>
        <w:spacing w:before="9"/>
        <w:ind w:left="0" w:firstLine="0"/>
        <w:rPr>
          <w:b/>
        </w:rPr>
      </w:pPr>
    </w:p>
    <w:p w14:paraId="2EB3AA1F">
      <w:pPr>
        <w:spacing w:before="0"/>
        <w:ind w:left="12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PROFESSIONAL</w:t>
      </w:r>
      <w:r>
        <w:rPr>
          <w:b/>
          <w:spacing w:val="-8"/>
          <w:sz w:val="22"/>
          <w:u w:val="single"/>
        </w:rPr>
        <w:t xml:space="preserve"> </w:t>
      </w:r>
      <w:r>
        <w:rPr>
          <w:b/>
          <w:spacing w:val="-2"/>
          <w:sz w:val="22"/>
          <w:u w:val="single"/>
        </w:rPr>
        <w:t>EXPERIENCE:</w:t>
      </w:r>
    </w:p>
    <w:p w14:paraId="247D1417">
      <w:pPr>
        <w:pStyle w:val="2"/>
        <w:tabs>
          <w:tab w:val="left" w:pos="6766"/>
        </w:tabs>
      </w:pPr>
      <w:r>
        <w:rPr>
          <w:spacing w:val="-2"/>
        </w:rPr>
        <w:t>JPMC,Willming,</w:t>
      </w:r>
      <w:r>
        <w:rPr>
          <w:spacing w:val="15"/>
        </w:rPr>
        <w:t xml:space="preserve"> </w:t>
      </w:r>
      <w:r>
        <w:rPr>
          <w:spacing w:val="-5"/>
        </w:rPr>
        <w:t>DE.</w:t>
      </w:r>
      <w:r>
        <w:tab/>
      </w:r>
      <w:r>
        <w:t>July’</w:t>
      </w:r>
      <w:r>
        <w:rPr>
          <w:spacing w:val="-5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present</w:t>
      </w:r>
    </w:p>
    <w:p w14:paraId="4A8BFE59">
      <w:pPr>
        <w:spacing w:before="0"/>
        <w:ind w:left="12" w:right="0" w:firstLine="0"/>
        <w:jc w:val="left"/>
        <w:rPr>
          <w:b/>
          <w:sz w:val="22"/>
        </w:rPr>
      </w:pPr>
      <w:r>
        <w:rPr>
          <w:b/>
          <w:sz w:val="22"/>
        </w:rPr>
        <w:t>Role: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Senior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Java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Developer</w:t>
      </w:r>
    </w:p>
    <w:p w14:paraId="1D9C5270">
      <w:pPr>
        <w:spacing w:after="0"/>
        <w:jc w:val="left"/>
        <w:rPr>
          <w:b/>
          <w:sz w:val="22"/>
        </w:rPr>
        <w:sectPr>
          <w:type w:val="continuous"/>
          <w:pgSz w:w="11910" w:h="16840"/>
          <w:pgMar w:top="680" w:right="708" w:bottom="280" w:left="708" w:header="720" w:footer="720" w:gutter="0"/>
          <w:cols w:space="720" w:num="1"/>
        </w:sectPr>
      </w:pPr>
    </w:p>
    <w:p w14:paraId="57457E36">
      <w:pPr>
        <w:spacing w:before="42"/>
        <w:ind w:left="11" w:right="0" w:firstLine="0"/>
        <w:jc w:val="left"/>
        <w:rPr>
          <w:i/>
          <w:sz w:val="22"/>
        </w:rPr>
      </w:pPr>
      <w:r>
        <w:rPr>
          <w:b/>
          <w:sz w:val="22"/>
        </w:rPr>
        <w:t xml:space="preserve">Description: </w:t>
      </w:r>
      <w:r>
        <w:rPr>
          <w:i/>
          <w:sz w:val="22"/>
        </w:rPr>
        <w:t>JPMC is a global leader in financial services, known for its innovation and technology-driven solutions</w:t>
      </w:r>
      <w:r>
        <w:rPr>
          <w:i/>
          <w:spacing w:val="40"/>
          <w:sz w:val="22"/>
        </w:rPr>
        <w:t xml:space="preserve"> </w:t>
      </w:r>
      <w:r>
        <w:rPr>
          <w:i/>
          <w:sz w:val="22"/>
        </w:rPr>
        <w:t>across investment banking, asset management, and more.</w:t>
      </w:r>
    </w:p>
    <w:p w14:paraId="4FC34992">
      <w:pPr>
        <w:pStyle w:val="2"/>
        <w:ind w:left="11"/>
      </w:pPr>
      <w:r>
        <w:rPr>
          <w:spacing w:val="-2"/>
        </w:rPr>
        <w:t>Responsibilities:</w:t>
      </w:r>
    </w:p>
    <w:p w14:paraId="473E411B">
      <w:pPr>
        <w:pStyle w:val="8"/>
        <w:numPr>
          <w:ilvl w:val="0"/>
          <w:numId w:val="1"/>
        </w:numPr>
        <w:tabs>
          <w:tab w:val="left" w:pos="731"/>
        </w:tabs>
        <w:spacing w:before="0" w:after="0" w:line="240" w:lineRule="auto"/>
        <w:ind w:left="731" w:right="0" w:hanging="360"/>
        <w:jc w:val="left"/>
        <w:rPr>
          <w:rFonts w:ascii="Arial MT" w:hAnsi="Arial MT"/>
          <w:sz w:val="20"/>
        </w:rPr>
      </w:pPr>
      <w:r>
        <w:rPr>
          <w:sz w:val="22"/>
        </w:rPr>
        <w:t>Developed</w:t>
      </w:r>
      <w:r>
        <w:rPr>
          <w:spacing w:val="16"/>
          <w:sz w:val="22"/>
        </w:rPr>
        <w:t xml:space="preserve"> </w:t>
      </w:r>
      <w:r>
        <w:rPr>
          <w:sz w:val="22"/>
        </w:rPr>
        <w:t>and</w:t>
      </w:r>
      <w:r>
        <w:rPr>
          <w:spacing w:val="19"/>
          <w:sz w:val="22"/>
        </w:rPr>
        <w:t xml:space="preserve"> </w:t>
      </w:r>
      <w:r>
        <w:rPr>
          <w:sz w:val="22"/>
        </w:rPr>
        <w:t>deployed</w:t>
      </w:r>
      <w:r>
        <w:rPr>
          <w:spacing w:val="19"/>
          <w:sz w:val="22"/>
        </w:rPr>
        <w:t xml:space="preserve"> </w:t>
      </w:r>
      <w:r>
        <w:rPr>
          <w:b/>
          <w:sz w:val="22"/>
        </w:rPr>
        <w:t>Microservices</w:t>
      </w:r>
      <w:r>
        <w:rPr>
          <w:b/>
          <w:spacing w:val="21"/>
          <w:sz w:val="22"/>
        </w:rPr>
        <w:t xml:space="preserve"> </w:t>
      </w:r>
      <w:r>
        <w:rPr>
          <w:sz w:val="22"/>
        </w:rPr>
        <w:t>using</w:t>
      </w:r>
      <w:r>
        <w:rPr>
          <w:spacing w:val="19"/>
          <w:sz w:val="22"/>
        </w:rPr>
        <w:t xml:space="preserve"> </w:t>
      </w:r>
      <w:r>
        <w:rPr>
          <w:b/>
          <w:sz w:val="22"/>
        </w:rPr>
        <w:t>Java</w:t>
      </w:r>
      <w:r>
        <w:rPr>
          <w:b/>
          <w:spacing w:val="19"/>
          <w:sz w:val="22"/>
        </w:rPr>
        <w:t xml:space="preserve"> </w:t>
      </w:r>
      <w:r>
        <w:rPr>
          <w:b/>
          <w:sz w:val="22"/>
        </w:rPr>
        <w:t>8</w:t>
      </w:r>
      <w:r>
        <w:rPr>
          <w:sz w:val="22"/>
        </w:rPr>
        <w:t>,</w:t>
      </w:r>
      <w:r>
        <w:rPr>
          <w:spacing w:val="18"/>
          <w:sz w:val="22"/>
        </w:rPr>
        <w:t xml:space="preserve"> </w:t>
      </w:r>
      <w:r>
        <w:rPr>
          <w:b/>
          <w:sz w:val="22"/>
        </w:rPr>
        <w:t>Spring</w:t>
      </w:r>
      <w:r>
        <w:rPr>
          <w:b/>
          <w:spacing w:val="19"/>
          <w:sz w:val="22"/>
        </w:rPr>
        <w:t xml:space="preserve"> </w:t>
      </w:r>
      <w:r>
        <w:rPr>
          <w:b/>
          <w:sz w:val="22"/>
        </w:rPr>
        <w:t>Boot</w:t>
      </w:r>
      <w:r>
        <w:rPr>
          <w:sz w:val="22"/>
        </w:rPr>
        <w:t>,</w:t>
      </w:r>
      <w:r>
        <w:rPr>
          <w:spacing w:val="19"/>
          <w:sz w:val="22"/>
        </w:rPr>
        <w:t xml:space="preserve"> </w:t>
      </w:r>
      <w:r>
        <w:rPr>
          <w:b/>
          <w:sz w:val="22"/>
        </w:rPr>
        <w:t>Spring</w:t>
      </w:r>
      <w:r>
        <w:rPr>
          <w:b/>
          <w:spacing w:val="18"/>
          <w:sz w:val="22"/>
        </w:rPr>
        <w:t xml:space="preserve"> </w:t>
      </w:r>
      <w:r>
        <w:rPr>
          <w:b/>
          <w:sz w:val="22"/>
        </w:rPr>
        <w:t>MVC</w:t>
      </w:r>
      <w:r>
        <w:rPr>
          <w:sz w:val="22"/>
        </w:rPr>
        <w:t>,</w:t>
      </w:r>
      <w:r>
        <w:rPr>
          <w:spacing w:val="19"/>
          <w:sz w:val="22"/>
        </w:rPr>
        <w:t xml:space="preserve"> </w:t>
      </w:r>
      <w:r>
        <w:rPr>
          <w:b/>
          <w:sz w:val="22"/>
        </w:rPr>
        <w:t>Spring</w:t>
      </w:r>
      <w:r>
        <w:rPr>
          <w:b/>
          <w:spacing w:val="18"/>
          <w:sz w:val="22"/>
        </w:rPr>
        <w:t xml:space="preserve"> </w:t>
      </w:r>
      <w:r>
        <w:rPr>
          <w:b/>
          <w:sz w:val="22"/>
        </w:rPr>
        <w:t>Security</w:t>
      </w:r>
      <w:r>
        <w:rPr>
          <w:sz w:val="22"/>
        </w:rPr>
        <w:t>,</w:t>
      </w:r>
      <w:r>
        <w:rPr>
          <w:spacing w:val="19"/>
          <w:sz w:val="22"/>
        </w:rPr>
        <w:t xml:space="preserve"> </w:t>
      </w:r>
      <w:r>
        <w:rPr>
          <w:b/>
          <w:sz w:val="22"/>
        </w:rPr>
        <w:t>AOP</w:t>
      </w:r>
      <w:r>
        <w:rPr>
          <w:sz w:val="22"/>
        </w:rPr>
        <w:t>,</w:t>
      </w:r>
      <w:r>
        <w:rPr>
          <w:spacing w:val="19"/>
          <w:sz w:val="22"/>
        </w:rPr>
        <w:t xml:space="preserve"> </w:t>
      </w:r>
      <w:r>
        <w:rPr>
          <w:spacing w:val="-5"/>
          <w:sz w:val="22"/>
        </w:rPr>
        <w:t>and</w:t>
      </w:r>
    </w:p>
    <w:p w14:paraId="745D6EB3">
      <w:pPr>
        <w:pStyle w:val="2"/>
        <w:ind w:left="731"/>
        <w:rPr>
          <w:b w:val="0"/>
        </w:rPr>
      </w:pPr>
      <w:r>
        <w:t>RESTful</w:t>
      </w:r>
      <w:r>
        <w:rPr>
          <w:spacing w:val="-5"/>
        </w:rPr>
        <w:t xml:space="preserve"> </w:t>
      </w:r>
      <w:r>
        <w:rPr>
          <w:spacing w:val="-2"/>
        </w:rPr>
        <w:t>APIs</w:t>
      </w:r>
      <w:r>
        <w:rPr>
          <w:b w:val="0"/>
          <w:spacing w:val="-2"/>
        </w:rPr>
        <w:t>.</w:t>
      </w:r>
    </w:p>
    <w:p w14:paraId="1ECEF512">
      <w:pPr>
        <w:pStyle w:val="8"/>
        <w:numPr>
          <w:ilvl w:val="0"/>
          <w:numId w:val="1"/>
        </w:numPr>
        <w:tabs>
          <w:tab w:val="left" w:pos="731"/>
        </w:tabs>
        <w:spacing w:before="0" w:after="0" w:line="240" w:lineRule="auto"/>
        <w:ind w:left="731" w:right="0" w:hanging="360"/>
        <w:jc w:val="left"/>
        <w:rPr>
          <w:rFonts w:ascii="Arial MT" w:hAnsi="Arial MT"/>
          <w:sz w:val="20"/>
        </w:rPr>
      </w:pPr>
      <w:r>
        <w:rPr>
          <w:sz w:val="22"/>
        </w:rPr>
        <w:t>Built</w:t>
      </w:r>
      <w:r>
        <w:rPr>
          <w:spacing w:val="-5"/>
          <w:sz w:val="22"/>
        </w:rPr>
        <w:t xml:space="preserve"> </w:t>
      </w:r>
      <w:r>
        <w:rPr>
          <w:sz w:val="22"/>
        </w:rPr>
        <w:t>robust</w:t>
      </w:r>
      <w:r>
        <w:rPr>
          <w:spacing w:val="-5"/>
          <w:sz w:val="22"/>
        </w:rPr>
        <w:t xml:space="preserve"> </w:t>
      </w:r>
      <w:r>
        <w:rPr>
          <w:sz w:val="22"/>
        </w:rPr>
        <w:t>front-end</w:t>
      </w:r>
      <w:r>
        <w:rPr>
          <w:spacing w:val="-5"/>
          <w:sz w:val="22"/>
        </w:rPr>
        <w:t xml:space="preserve"> </w:t>
      </w:r>
      <w:r>
        <w:rPr>
          <w:sz w:val="22"/>
        </w:rPr>
        <w:t>interfaces</w:t>
      </w:r>
      <w:r>
        <w:rPr>
          <w:spacing w:val="-4"/>
          <w:sz w:val="22"/>
        </w:rPr>
        <w:t xml:space="preserve"> </w:t>
      </w:r>
      <w:r>
        <w:rPr>
          <w:sz w:val="22"/>
        </w:rPr>
        <w:t>with</w:t>
      </w:r>
      <w:r>
        <w:rPr>
          <w:spacing w:val="-3"/>
          <w:sz w:val="22"/>
        </w:rPr>
        <w:t xml:space="preserve"> </w:t>
      </w:r>
      <w:r>
        <w:rPr>
          <w:b/>
          <w:sz w:val="22"/>
        </w:rPr>
        <w:t>Angular</w:t>
      </w:r>
      <w:r>
        <w:rPr>
          <w:b/>
          <w:spacing w:val="-4"/>
          <w:sz w:val="22"/>
        </w:rPr>
        <w:t xml:space="preserve"> </w:t>
      </w:r>
      <w:r>
        <w:rPr>
          <w:sz w:val="22"/>
        </w:rPr>
        <w:t>and</w:t>
      </w:r>
      <w:r>
        <w:rPr>
          <w:spacing w:val="-5"/>
          <w:sz w:val="22"/>
        </w:rPr>
        <w:t xml:space="preserve"> </w:t>
      </w:r>
      <w:r>
        <w:rPr>
          <w:sz w:val="22"/>
        </w:rPr>
        <w:t>integrated</w:t>
      </w:r>
      <w:r>
        <w:rPr>
          <w:spacing w:val="-5"/>
          <w:sz w:val="22"/>
        </w:rPr>
        <w:t xml:space="preserve"> </w:t>
      </w:r>
      <w:r>
        <w:rPr>
          <w:sz w:val="22"/>
        </w:rPr>
        <w:t>using</w:t>
      </w:r>
      <w:r>
        <w:rPr>
          <w:spacing w:val="-3"/>
          <w:sz w:val="22"/>
        </w:rPr>
        <w:t xml:space="preserve"> </w:t>
      </w:r>
      <w:r>
        <w:rPr>
          <w:b/>
          <w:sz w:val="22"/>
        </w:rPr>
        <w:t>Angular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HttpClient</w:t>
      </w:r>
      <w:r>
        <w:rPr>
          <w:spacing w:val="-2"/>
          <w:sz w:val="22"/>
        </w:rPr>
        <w:t>.</w:t>
      </w:r>
    </w:p>
    <w:p w14:paraId="09E7AA7A">
      <w:pPr>
        <w:pStyle w:val="8"/>
        <w:numPr>
          <w:ilvl w:val="0"/>
          <w:numId w:val="1"/>
        </w:numPr>
        <w:tabs>
          <w:tab w:val="left" w:pos="731"/>
        </w:tabs>
        <w:spacing w:before="0" w:after="0" w:line="240" w:lineRule="auto"/>
        <w:ind w:left="731" w:right="16" w:hanging="360"/>
        <w:jc w:val="left"/>
        <w:rPr>
          <w:rFonts w:ascii="Arial MT" w:hAnsi="Arial MT"/>
          <w:sz w:val="20"/>
        </w:rPr>
      </w:pPr>
      <w:r>
        <w:rPr>
          <w:sz w:val="22"/>
        </w:rPr>
        <w:t>Implemented</w:t>
      </w:r>
      <w:r>
        <w:rPr>
          <w:spacing w:val="40"/>
          <w:sz w:val="22"/>
        </w:rPr>
        <w:t xml:space="preserve"> </w:t>
      </w:r>
      <w:r>
        <w:rPr>
          <w:b/>
          <w:sz w:val="22"/>
        </w:rPr>
        <w:t>Redis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Cache</w:t>
      </w:r>
      <w:r>
        <w:rPr>
          <w:b/>
          <w:spacing w:val="40"/>
          <w:sz w:val="22"/>
        </w:rPr>
        <w:t xml:space="preserve"> </w:t>
      </w:r>
      <w:r>
        <w:rPr>
          <w:sz w:val="22"/>
        </w:rPr>
        <w:t>for</w:t>
      </w:r>
      <w:r>
        <w:rPr>
          <w:spacing w:val="40"/>
          <w:sz w:val="22"/>
        </w:rPr>
        <w:t xml:space="preserve"> </w:t>
      </w:r>
      <w:r>
        <w:rPr>
          <w:sz w:val="22"/>
        </w:rPr>
        <w:t>performance</w:t>
      </w:r>
      <w:r>
        <w:rPr>
          <w:spacing w:val="40"/>
          <w:sz w:val="22"/>
        </w:rPr>
        <w:t xml:space="preserve"> </w:t>
      </w:r>
      <w:r>
        <w:rPr>
          <w:sz w:val="22"/>
        </w:rPr>
        <w:t>optimization</w:t>
      </w:r>
      <w:r>
        <w:rPr>
          <w:spacing w:val="40"/>
          <w:sz w:val="22"/>
        </w:rPr>
        <w:t xml:space="preserve"> </w:t>
      </w:r>
      <w:r>
        <w:rPr>
          <w:sz w:val="22"/>
        </w:rPr>
        <w:t>and</w:t>
      </w:r>
      <w:r>
        <w:rPr>
          <w:spacing w:val="40"/>
          <w:sz w:val="22"/>
        </w:rPr>
        <w:t xml:space="preserve"> </w:t>
      </w:r>
      <w:r>
        <w:rPr>
          <w:sz w:val="22"/>
        </w:rPr>
        <w:t>developed</w:t>
      </w:r>
      <w:r>
        <w:rPr>
          <w:spacing w:val="40"/>
          <w:sz w:val="22"/>
        </w:rPr>
        <w:t xml:space="preserve"> </w:t>
      </w:r>
      <w:r>
        <w:rPr>
          <w:sz w:val="22"/>
        </w:rPr>
        <w:t>backend</w:t>
      </w:r>
      <w:r>
        <w:rPr>
          <w:spacing w:val="40"/>
          <w:sz w:val="22"/>
        </w:rPr>
        <w:t xml:space="preserve"> </w:t>
      </w:r>
      <w:r>
        <w:rPr>
          <w:sz w:val="22"/>
        </w:rPr>
        <w:t>CRUD</w:t>
      </w:r>
      <w:r>
        <w:rPr>
          <w:spacing w:val="40"/>
          <w:sz w:val="22"/>
        </w:rPr>
        <w:t xml:space="preserve"> </w:t>
      </w:r>
      <w:r>
        <w:rPr>
          <w:sz w:val="22"/>
        </w:rPr>
        <w:t>operations</w:t>
      </w:r>
      <w:r>
        <w:rPr>
          <w:spacing w:val="40"/>
          <w:sz w:val="22"/>
        </w:rPr>
        <w:t xml:space="preserve"> </w:t>
      </w:r>
      <w:r>
        <w:rPr>
          <w:sz w:val="22"/>
        </w:rPr>
        <w:t>for assignment management.</w:t>
      </w:r>
    </w:p>
    <w:p w14:paraId="327A3F15">
      <w:pPr>
        <w:pStyle w:val="8"/>
        <w:numPr>
          <w:ilvl w:val="0"/>
          <w:numId w:val="1"/>
        </w:numPr>
        <w:tabs>
          <w:tab w:val="left" w:pos="731"/>
        </w:tabs>
        <w:spacing w:before="0" w:after="0" w:line="240" w:lineRule="auto"/>
        <w:ind w:left="731" w:right="13" w:hanging="360"/>
        <w:jc w:val="left"/>
        <w:rPr>
          <w:rFonts w:ascii="Arial MT" w:hAnsi="Arial MT"/>
          <w:sz w:val="20"/>
        </w:rPr>
      </w:pPr>
      <w:r>
        <w:rPr>
          <w:sz w:val="22"/>
        </w:rPr>
        <w:t xml:space="preserve">Wrote complex </w:t>
      </w:r>
      <w:r>
        <w:rPr>
          <w:b/>
          <w:sz w:val="22"/>
        </w:rPr>
        <w:t xml:space="preserve">SQL </w:t>
      </w:r>
      <w:r>
        <w:rPr>
          <w:sz w:val="22"/>
        </w:rPr>
        <w:t xml:space="preserve">and </w:t>
      </w:r>
      <w:r>
        <w:rPr>
          <w:b/>
          <w:sz w:val="22"/>
        </w:rPr>
        <w:t xml:space="preserve">PL/SQL </w:t>
      </w:r>
      <w:r>
        <w:rPr>
          <w:sz w:val="22"/>
        </w:rPr>
        <w:t xml:space="preserve">queries for </w:t>
      </w:r>
      <w:r>
        <w:rPr>
          <w:b/>
          <w:sz w:val="22"/>
        </w:rPr>
        <w:t xml:space="preserve">MySQL </w:t>
      </w:r>
      <w:r>
        <w:rPr>
          <w:sz w:val="22"/>
        </w:rPr>
        <w:t xml:space="preserve">and </w:t>
      </w:r>
      <w:r>
        <w:rPr>
          <w:b/>
          <w:sz w:val="22"/>
        </w:rPr>
        <w:t>Oracle</w:t>
      </w:r>
      <w:r>
        <w:rPr>
          <w:sz w:val="22"/>
        </w:rPr>
        <w:t>, and designed efficient database schemas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>(tables, views, indexes).</w:t>
      </w:r>
    </w:p>
    <w:p w14:paraId="60C92251">
      <w:pPr>
        <w:pStyle w:val="8"/>
        <w:numPr>
          <w:ilvl w:val="0"/>
          <w:numId w:val="1"/>
        </w:numPr>
        <w:tabs>
          <w:tab w:val="left" w:pos="731"/>
        </w:tabs>
        <w:spacing w:before="0" w:after="0" w:line="240" w:lineRule="auto"/>
        <w:ind w:left="731" w:right="0" w:hanging="360"/>
        <w:jc w:val="left"/>
        <w:rPr>
          <w:rFonts w:ascii="Arial MT" w:hAnsi="Arial MT"/>
          <w:sz w:val="20"/>
        </w:rPr>
      </w:pPr>
      <w:r>
        <w:rPr>
          <w:sz w:val="22"/>
        </w:rPr>
        <w:t>Migrated</w:t>
      </w:r>
      <w:r>
        <w:rPr>
          <w:spacing w:val="-9"/>
          <w:sz w:val="22"/>
        </w:rPr>
        <w:t xml:space="preserve"> </w:t>
      </w:r>
      <w:r>
        <w:rPr>
          <w:sz w:val="22"/>
        </w:rPr>
        <w:t>monolithic</w:t>
      </w:r>
      <w:r>
        <w:rPr>
          <w:spacing w:val="-6"/>
          <w:sz w:val="22"/>
        </w:rPr>
        <w:t xml:space="preserve"> </w:t>
      </w:r>
      <w:r>
        <w:rPr>
          <w:sz w:val="22"/>
        </w:rPr>
        <w:t>applications</w:t>
      </w:r>
      <w:r>
        <w:rPr>
          <w:spacing w:val="-7"/>
          <w:sz w:val="22"/>
        </w:rPr>
        <w:t xml:space="preserve"> </w:t>
      </w:r>
      <w:r>
        <w:rPr>
          <w:sz w:val="22"/>
        </w:rPr>
        <w:t>to</w:t>
      </w:r>
      <w:r>
        <w:rPr>
          <w:spacing w:val="-2"/>
          <w:sz w:val="22"/>
        </w:rPr>
        <w:t xml:space="preserve"> </w:t>
      </w:r>
      <w:r>
        <w:rPr>
          <w:b/>
          <w:sz w:val="22"/>
        </w:rPr>
        <w:t>Microservices</w:t>
      </w:r>
      <w:r>
        <w:rPr>
          <w:b/>
          <w:spacing w:val="-5"/>
          <w:sz w:val="22"/>
        </w:rPr>
        <w:t xml:space="preserve"> </w:t>
      </w:r>
      <w:r>
        <w:rPr>
          <w:sz w:val="22"/>
        </w:rPr>
        <w:t>architecture</w:t>
      </w:r>
      <w:r>
        <w:rPr>
          <w:spacing w:val="-6"/>
          <w:sz w:val="22"/>
        </w:rPr>
        <w:t xml:space="preserve"> </w:t>
      </w:r>
      <w:r>
        <w:rPr>
          <w:sz w:val="22"/>
        </w:rPr>
        <w:t>using</w:t>
      </w:r>
      <w:r>
        <w:rPr>
          <w:spacing w:val="-5"/>
          <w:sz w:val="22"/>
        </w:rPr>
        <w:t xml:space="preserve"> </w:t>
      </w:r>
      <w:r>
        <w:rPr>
          <w:b/>
          <w:sz w:val="22"/>
        </w:rPr>
        <w:t>Spring</w:t>
      </w:r>
      <w:r>
        <w:rPr>
          <w:b/>
          <w:spacing w:val="-6"/>
          <w:sz w:val="22"/>
        </w:rPr>
        <w:t xml:space="preserve"> </w:t>
      </w:r>
      <w:r>
        <w:rPr>
          <w:b/>
          <w:spacing w:val="-2"/>
          <w:sz w:val="22"/>
        </w:rPr>
        <w:t>Cloud</w:t>
      </w:r>
      <w:r>
        <w:rPr>
          <w:spacing w:val="-2"/>
          <w:sz w:val="22"/>
        </w:rPr>
        <w:t>.</w:t>
      </w:r>
    </w:p>
    <w:p w14:paraId="636667D3">
      <w:pPr>
        <w:pStyle w:val="8"/>
        <w:numPr>
          <w:ilvl w:val="0"/>
          <w:numId w:val="1"/>
        </w:numPr>
        <w:tabs>
          <w:tab w:val="left" w:pos="732"/>
        </w:tabs>
        <w:spacing w:before="0" w:after="0" w:line="240" w:lineRule="auto"/>
        <w:ind w:left="732" w:right="11" w:hanging="361"/>
        <w:jc w:val="left"/>
        <w:rPr>
          <w:rFonts w:ascii="Arial MT" w:hAnsi="Arial MT"/>
          <w:sz w:val="20"/>
        </w:rPr>
      </w:pPr>
      <w:r>
        <w:rPr>
          <w:sz w:val="22"/>
        </w:rPr>
        <w:t>Created and managed</w:t>
      </w:r>
      <w:r>
        <w:rPr>
          <w:spacing w:val="23"/>
          <w:sz w:val="22"/>
        </w:rPr>
        <w:t xml:space="preserve"> </w:t>
      </w:r>
      <w:r>
        <w:rPr>
          <w:b/>
          <w:sz w:val="22"/>
        </w:rPr>
        <w:t>Terraform modules</w:t>
      </w:r>
      <w:r>
        <w:rPr>
          <w:sz w:val="22"/>
        </w:rPr>
        <w:t>, provisioning infrastructure across</w:t>
      </w:r>
      <w:r>
        <w:rPr>
          <w:spacing w:val="26"/>
          <w:sz w:val="22"/>
        </w:rPr>
        <w:t xml:space="preserve"> </w:t>
      </w:r>
      <w:r>
        <w:rPr>
          <w:b/>
          <w:sz w:val="22"/>
        </w:rPr>
        <w:t xml:space="preserve">AWS </w:t>
      </w:r>
      <w:r>
        <w:rPr>
          <w:sz w:val="22"/>
        </w:rPr>
        <w:t xml:space="preserve">using </w:t>
      </w:r>
      <w:r>
        <w:rPr>
          <w:b/>
          <w:sz w:val="22"/>
        </w:rPr>
        <w:t>CloudFormation</w:t>
      </w:r>
      <w:r>
        <w:rPr>
          <w:sz w:val="22"/>
        </w:rPr>
        <w:t xml:space="preserve">, and integrated with </w:t>
      </w:r>
      <w:r>
        <w:rPr>
          <w:b/>
          <w:sz w:val="22"/>
        </w:rPr>
        <w:t>Java microservices</w:t>
      </w:r>
      <w:r>
        <w:rPr>
          <w:sz w:val="22"/>
        </w:rPr>
        <w:t>.</w:t>
      </w:r>
    </w:p>
    <w:p w14:paraId="13A82D82">
      <w:pPr>
        <w:pStyle w:val="8"/>
        <w:numPr>
          <w:ilvl w:val="0"/>
          <w:numId w:val="1"/>
        </w:numPr>
        <w:tabs>
          <w:tab w:val="left" w:pos="731"/>
        </w:tabs>
        <w:spacing w:before="0" w:after="0" w:line="240" w:lineRule="auto"/>
        <w:ind w:left="731" w:right="0" w:hanging="359"/>
        <w:jc w:val="left"/>
        <w:rPr>
          <w:rFonts w:ascii="Arial MT" w:hAnsi="Arial MT"/>
          <w:sz w:val="20"/>
        </w:rPr>
      </w:pPr>
      <w:r>
        <w:rPr>
          <w:sz w:val="22"/>
        </w:rPr>
        <w:t>Used</w:t>
      </w:r>
      <w:r>
        <w:rPr>
          <w:spacing w:val="-6"/>
          <w:sz w:val="22"/>
        </w:rPr>
        <w:t xml:space="preserve"> </w:t>
      </w:r>
      <w:r>
        <w:rPr>
          <w:b/>
          <w:sz w:val="22"/>
        </w:rPr>
        <w:t>Jenkins</w:t>
      </w:r>
      <w:r>
        <w:rPr>
          <w:sz w:val="22"/>
        </w:rPr>
        <w:t>,</w:t>
      </w:r>
      <w:r>
        <w:rPr>
          <w:spacing w:val="-4"/>
          <w:sz w:val="22"/>
        </w:rPr>
        <w:t xml:space="preserve"> </w:t>
      </w:r>
      <w:r>
        <w:rPr>
          <w:b/>
          <w:sz w:val="22"/>
        </w:rPr>
        <w:t>Ansible</w:t>
      </w:r>
      <w:r>
        <w:rPr>
          <w:sz w:val="22"/>
        </w:rPr>
        <w:t>,</w:t>
      </w:r>
      <w:r>
        <w:rPr>
          <w:spacing w:val="-4"/>
          <w:sz w:val="22"/>
        </w:rPr>
        <w:t xml:space="preserve"> </w:t>
      </w:r>
      <w:r>
        <w:rPr>
          <w:b/>
          <w:sz w:val="22"/>
        </w:rPr>
        <w:t>Maven</w:t>
      </w:r>
      <w:r>
        <w:rPr>
          <w:sz w:val="22"/>
        </w:rPr>
        <w:t>,</w:t>
      </w:r>
      <w:r>
        <w:rPr>
          <w:spacing w:val="-4"/>
          <w:sz w:val="22"/>
        </w:rPr>
        <w:t xml:space="preserve"> </w:t>
      </w:r>
      <w:r>
        <w:rPr>
          <w:b/>
          <w:sz w:val="22"/>
        </w:rPr>
        <w:t>Jules</w:t>
      </w:r>
      <w:r>
        <w:rPr>
          <w:sz w:val="22"/>
        </w:rPr>
        <w:t>,</w:t>
      </w:r>
      <w:r>
        <w:rPr>
          <w:spacing w:val="-4"/>
          <w:sz w:val="22"/>
        </w:rPr>
        <w:t xml:space="preserve"> </w:t>
      </w:r>
      <w:r>
        <w:rPr>
          <w:sz w:val="22"/>
        </w:rPr>
        <w:t>and</w:t>
      </w:r>
      <w:r>
        <w:rPr>
          <w:spacing w:val="-3"/>
          <w:sz w:val="22"/>
        </w:rPr>
        <w:t xml:space="preserve"> </w:t>
      </w:r>
      <w:r>
        <w:rPr>
          <w:b/>
          <w:sz w:val="22"/>
        </w:rPr>
        <w:t>Spinnaker</w:t>
      </w:r>
      <w:r>
        <w:rPr>
          <w:b/>
          <w:spacing w:val="-3"/>
          <w:sz w:val="22"/>
        </w:rPr>
        <w:t xml:space="preserve"> </w:t>
      </w:r>
      <w:r>
        <w:rPr>
          <w:sz w:val="22"/>
        </w:rPr>
        <w:t>for</w:t>
      </w:r>
      <w:r>
        <w:rPr>
          <w:spacing w:val="-4"/>
          <w:sz w:val="22"/>
        </w:rPr>
        <w:t xml:space="preserve"> </w:t>
      </w:r>
      <w:r>
        <w:rPr>
          <w:sz w:val="22"/>
        </w:rPr>
        <w:t>CI/CD</w:t>
      </w:r>
      <w:r>
        <w:rPr>
          <w:spacing w:val="-4"/>
          <w:sz w:val="22"/>
        </w:rPr>
        <w:t xml:space="preserve"> </w:t>
      </w:r>
      <w:r>
        <w:rPr>
          <w:sz w:val="22"/>
        </w:rPr>
        <w:t>automation</w:t>
      </w:r>
      <w:r>
        <w:rPr>
          <w:spacing w:val="-4"/>
          <w:sz w:val="22"/>
        </w:rPr>
        <w:t xml:space="preserve"> </w:t>
      </w:r>
      <w:r>
        <w:rPr>
          <w:sz w:val="22"/>
        </w:rPr>
        <w:t>and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deployments.</w:t>
      </w:r>
    </w:p>
    <w:p w14:paraId="6BCF779B">
      <w:pPr>
        <w:pStyle w:val="8"/>
        <w:numPr>
          <w:ilvl w:val="0"/>
          <w:numId w:val="1"/>
        </w:numPr>
        <w:tabs>
          <w:tab w:val="left" w:pos="731"/>
        </w:tabs>
        <w:spacing w:before="0" w:after="0" w:line="240" w:lineRule="auto"/>
        <w:ind w:left="731" w:right="0" w:hanging="359"/>
        <w:jc w:val="left"/>
        <w:rPr>
          <w:rFonts w:ascii="Arial MT" w:hAnsi="Arial MT"/>
          <w:sz w:val="20"/>
        </w:rPr>
      </w:pPr>
      <w:r>
        <w:rPr>
          <w:sz w:val="22"/>
        </w:rPr>
        <w:t>Configured</w:t>
      </w:r>
      <w:r>
        <w:rPr>
          <w:spacing w:val="-7"/>
          <w:sz w:val="22"/>
        </w:rPr>
        <w:t xml:space="preserve"> </w:t>
      </w:r>
      <w:r>
        <w:rPr>
          <w:b/>
          <w:sz w:val="22"/>
        </w:rPr>
        <w:t>AWS</w:t>
      </w:r>
      <w:r>
        <w:rPr>
          <w:b/>
          <w:spacing w:val="-5"/>
          <w:sz w:val="22"/>
        </w:rPr>
        <w:t xml:space="preserve"> </w:t>
      </w:r>
      <w:r>
        <w:rPr>
          <w:sz w:val="22"/>
        </w:rPr>
        <w:t>resources</w:t>
      </w:r>
      <w:r>
        <w:rPr>
          <w:spacing w:val="-4"/>
          <w:sz w:val="22"/>
        </w:rPr>
        <w:t xml:space="preserve"> </w:t>
      </w:r>
      <w:r>
        <w:rPr>
          <w:sz w:val="22"/>
        </w:rPr>
        <w:t>such</w:t>
      </w:r>
      <w:r>
        <w:rPr>
          <w:spacing w:val="-5"/>
          <w:sz w:val="22"/>
        </w:rPr>
        <w:t xml:space="preserve"> </w:t>
      </w:r>
      <w:r>
        <w:rPr>
          <w:sz w:val="22"/>
        </w:rPr>
        <w:t>as</w:t>
      </w:r>
      <w:r>
        <w:rPr>
          <w:spacing w:val="-4"/>
          <w:sz w:val="22"/>
        </w:rPr>
        <w:t xml:space="preserve"> </w:t>
      </w:r>
      <w:r>
        <w:rPr>
          <w:sz w:val="22"/>
        </w:rPr>
        <w:t>EC2,</w:t>
      </w:r>
      <w:r>
        <w:rPr>
          <w:spacing w:val="-5"/>
          <w:sz w:val="22"/>
        </w:rPr>
        <w:t xml:space="preserve"> </w:t>
      </w:r>
      <w:r>
        <w:rPr>
          <w:sz w:val="22"/>
        </w:rPr>
        <w:t>VPCs,</w:t>
      </w:r>
      <w:r>
        <w:rPr>
          <w:spacing w:val="-5"/>
          <w:sz w:val="22"/>
        </w:rPr>
        <w:t xml:space="preserve"> </w:t>
      </w:r>
      <w:r>
        <w:rPr>
          <w:sz w:val="22"/>
        </w:rPr>
        <w:t>subnets,</w:t>
      </w:r>
      <w:r>
        <w:rPr>
          <w:spacing w:val="-4"/>
          <w:sz w:val="22"/>
        </w:rPr>
        <w:t xml:space="preserve"> </w:t>
      </w:r>
      <w:r>
        <w:rPr>
          <w:sz w:val="22"/>
        </w:rPr>
        <w:t>load</w:t>
      </w:r>
      <w:r>
        <w:rPr>
          <w:spacing w:val="-5"/>
          <w:sz w:val="22"/>
        </w:rPr>
        <w:t xml:space="preserve"> </w:t>
      </w:r>
      <w:r>
        <w:rPr>
          <w:sz w:val="22"/>
        </w:rPr>
        <w:t>balancers,</w:t>
      </w:r>
      <w:r>
        <w:rPr>
          <w:spacing w:val="-4"/>
          <w:sz w:val="22"/>
        </w:rPr>
        <w:t xml:space="preserve"> </w:t>
      </w:r>
      <w:r>
        <w:rPr>
          <w:sz w:val="22"/>
        </w:rPr>
        <w:t>and</w:t>
      </w:r>
      <w:r>
        <w:rPr>
          <w:spacing w:val="-5"/>
          <w:sz w:val="22"/>
        </w:rPr>
        <w:t xml:space="preserve"> </w:t>
      </w:r>
      <w:r>
        <w:rPr>
          <w:sz w:val="22"/>
        </w:rPr>
        <w:t>security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groups.</w:t>
      </w:r>
    </w:p>
    <w:p w14:paraId="2B9CBE7E">
      <w:pPr>
        <w:pStyle w:val="8"/>
        <w:numPr>
          <w:ilvl w:val="0"/>
          <w:numId w:val="1"/>
        </w:numPr>
        <w:tabs>
          <w:tab w:val="left" w:pos="732"/>
        </w:tabs>
        <w:spacing w:before="0" w:after="0" w:line="240" w:lineRule="auto"/>
        <w:ind w:left="732" w:right="11" w:hanging="360"/>
        <w:jc w:val="left"/>
        <w:rPr>
          <w:rFonts w:ascii="Arial MT" w:hAnsi="Arial MT"/>
          <w:sz w:val="20"/>
        </w:rPr>
      </w:pPr>
      <w:r>
        <w:rPr>
          <w:sz w:val="22"/>
        </w:rPr>
        <w:t>Collaborated</w:t>
      </w:r>
      <w:r>
        <w:rPr>
          <w:spacing w:val="25"/>
          <w:sz w:val="22"/>
        </w:rPr>
        <w:t xml:space="preserve"> </w:t>
      </w:r>
      <w:r>
        <w:rPr>
          <w:sz w:val="22"/>
        </w:rPr>
        <w:t>with</w:t>
      </w:r>
      <w:r>
        <w:rPr>
          <w:spacing w:val="27"/>
          <w:sz w:val="22"/>
        </w:rPr>
        <w:t xml:space="preserve"> </w:t>
      </w:r>
      <w:r>
        <w:rPr>
          <w:b/>
          <w:sz w:val="22"/>
        </w:rPr>
        <w:t>DevOps</w:t>
      </w:r>
      <w:r>
        <w:rPr>
          <w:sz w:val="22"/>
        </w:rPr>
        <w:t>,</w:t>
      </w:r>
      <w:r>
        <w:rPr>
          <w:spacing w:val="25"/>
          <w:sz w:val="22"/>
        </w:rPr>
        <w:t xml:space="preserve"> </w:t>
      </w:r>
      <w:r>
        <w:rPr>
          <w:b/>
          <w:sz w:val="22"/>
        </w:rPr>
        <w:t>Cloud</w:t>
      </w:r>
      <w:r>
        <w:rPr>
          <w:b/>
          <w:spacing w:val="25"/>
          <w:sz w:val="22"/>
        </w:rPr>
        <w:t xml:space="preserve"> </w:t>
      </w:r>
      <w:r>
        <w:rPr>
          <w:b/>
          <w:sz w:val="22"/>
        </w:rPr>
        <w:t>(GCP/AWS)</w:t>
      </w:r>
      <w:r>
        <w:rPr>
          <w:sz w:val="22"/>
        </w:rPr>
        <w:t>,</w:t>
      </w:r>
      <w:r>
        <w:rPr>
          <w:spacing w:val="25"/>
          <w:sz w:val="22"/>
        </w:rPr>
        <w:t xml:space="preserve"> </w:t>
      </w:r>
      <w:r>
        <w:rPr>
          <w:b/>
          <w:sz w:val="22"/>
        </w:rPr>
        <w:t>Scrum</w:t>
      </w:r>
      <w:r>
        <w:rPr>
          <w:b/>
          <w:spacing w:val="25"/>
          <w:sz w:val="22"/>
        </w:rPr>
        <w:t xml:space="preserve"> </w:t>
      </w:r>
      <w:r>
        <w:rPr>
          <w:b/>
          <w:sz w:val="22"/>
        </w:rPr>
        <w:t>Masters</w:t>
      </w:r>
      <w:r>
        <w:rPr>
          <w:sz w:val="22"/>
        </w:rPr>
        <w:t>,</w:t>
      </w:r>
      <w:r>
        <w:rPr>
          <w:spacing w:val="25"/>
          <w:sz w:val="22"/>
        </w:rPr>
        <w:t xml:space="preserve"> </w:t>
      </w:r>
      <w:r>
        <w:rPr>
          <w:b/>
          <w:sz w:val="22"/>
        </w:rPr>
        <w:t>QA</w:t>
      </w:r>
      <w:r>
        <w:rPr>
          <w:sz w:val="22"/>
        </w:rPr>
        <w:t>,</w:t>
      </w:r>
      <w:r>
        <w:rPr>
          <w:spacing w:val="25"/>
          <w:sz w:val="22"/>
        </w:rPr>
        <w:t xml:space="preserve"> </w:t>
      </w:r>
      <w:r>
        <w:rPr>
          <w:sz w:val="22"/>
        </w:rPr>
        <w:t>and</w:t>
      </w:r>
      <w:r>
        <w:rPr>
          <w:spacing w:val="25"/>
          <w:sz w:val="22"/>
        </w:rPr>
        <w:t xml:space="preserve"> </w:t>
      </w:r>
      <w:r>
        <w:rPr>
          <w:b/>
          <w:sz w:val="22"/>
        </w:rPr>
        <w:t>Business</w:t>
      </w:r>
      <w:r>
        <w:rPr>
          <w:b/>
          <w:spacing w:val="25"/>
          <w:sz w:val="22"/>
        </w:rPr>
        <w:t xml:space="preserve"> </w:t>
      </w:r>
      <w:r>
        <w:rPr>
          <w:b/>
          <w:sz w:val="22"/>
        </w:rPr>
        <w:t>Analysts</w:t>
      </w:r>
      <w:r>
        <w:rPr>
          <w:b/>
          <w:spacing w:val="27"/>
          <w:sz w:val="22"/>
        </w:rPr>
        <w:t xml:space="preserve"> </w:t>
      </w:r>
      <w:r>
        <w:rPr>
          <w:sz w:val="22"/>
        </w:rPr>
        <w:t>for</w:t>
      </w:r>
      <w:r>
        <w:rPr>
          <w:spacing w:val="25"/>
          <w:sz w:val="22"/>
        </w:rPr>
        <w:t xml:space="preserve"> </w:t>
      </w:r>
      <w:r>
        <w:rPr>
          <w:sz w:val="22"/>
        </w:rPr>
        <w:t>end-to-end project execution.</w:t>
      </w:r>
    </w:p>
    <w:p w14:paraId="543291AC">
      <w:pPr>
        <w:pStyle w:val="8"/>
        <w:numPr>
          <w:ilvl w:val="0"/>
          <w:numId w:val="1"/>
        </w:numPr>
        <w:tabs>
          <w:tab w:val="left" w:pos="732"/>
        </w:tabs>
        <w:spacing w:before="0" w:after="0" w:line="240" w:lineRule="auto"/>
        <w:ind w:left="732" w:right="14" w:hanging="360"/>
        <w:jc w:val="left"/>
        <w:rPr>
          <w:rFonts w:ascii="Arial MT" w:hAnsi="Arial MT"/>
          <w:sz w:val="20"/>
        </w:rPr>
      </w:pPr>
      <w:r>
        <w:rPr>
          <w:sz w:val="22"/>
        </w:rPr>
        <w:t>Participated</w:t>
      </w:r>
      <w:r>
        <w:rPr>
          <w:spacing w:val="32"/>
          <w:sz w:val="22"/>
        </w:rPr>
        <w:t xml:space="preserve"> </w:t>
      </w:r>
      <w:r>
        <w:rPr>
          <w:sz w:val="22"/>
        </w:rPr>
        <w:t>in</w:t>
      </w:r>
      <w:r>
        <w:rPr>
          <w:spacing w:val="34"/>
          <w:sz w:val="22"/>
        </w:rPr>
        <w:t xml:space="preserve"> </w:t>
      </w:r>
      <w:r>
        <w:rPr>
          <w:b/>
          <w:sz w:val="22"/>
        </w:rPr>
        <w:t>Agile/Scrum</w:t>
      </w:r>
      <w:r>
        <w:rPr>
          <w:b/>
          <w:spacing w:val="33"/>
          <w:sz w:val="22"/>
        </w:rPr>
        <w:t xml:space="preserve"> </w:t>
      </w:r>
      <w:r>
        <w:rPr>
          <w:sz w:val="22"/>
        </w:rPr>
        <w:t>processes</w:t>
      </w:r>
      <w:r>
        <w:rPr>
          <w:spacing w:val="32"/>
          <w:sz w:val="22"/>
        </w:rPr>
        <w:t xml:space="preserve"> </w:t>
      </w:r>
      <w:r>
        <w:rPr>
          <w:sz w:val="22"/>
        </w:rPr>
        <w:t>using</w:t>
      </w:r>
      <w:r>
        <w:rPr>
          <w:spacing w:val="33"/>
          <w:sz w:val="22"/>
        </w:rPr>
        <w:t xml:space="preserve"> </w:t>
      </w:r>
      <w:r>
        <w:rPr>
          <w:b/>
          <w:sz w:val="22"/>
        </w:rPr>
        <w:t>JIRA/Kanban</w:t>
      </w:r>
      <w:r>
        <w:rPr>
          <w:sz w:val="22"/>
        </w:rPr>
        <w:t>,</w:t>
      </w:r>
      <w:r>
        <w:rPr>
          <w:spacing w:val="32"/>
          <w:sz w:val="22"/>
        </w:rPr>
        <w:t xml:space="preserve"> </w:t>
      </w:r>
      <w:r>
        <w:rPr>
          <w:sz w:val="22"/>
        </w:rPr>
        <w:t>including</w:t>
      </w:r>
      <w:r>
        <w:rPr>
          <w:spacing w:val="32"/>
          <w:sz w:val="22"/>
        </w:rPr>
        <w:t xml:space="preserve"> </w:t>
      </w:r>
      <w:r>
        <w:rPr>
          <w:sz w:val="22"/>
        </w:rPr>
        <w:t>sprint</w:t>
      </w:r>
      <w:r>
        <w:rPr>
          <w:spacing w:val="32"/>
          <w:sz w:val="22"/>
        </w:rPr>
        <w:t xml:space="preserve"> </w:t>
      </w:r>
      <w:r>
        <w:rPr>
          <w:sz w:val="22"/>
        </w:rPr>
        <w:t>planning,</w:t>
      </w:r>
      <w:r>
        <w:rPr>
          <w:spacing w:val="32"/>
          <w:sz w:val="22"/>
        </w:rPr>
        <w:t xml:space="preserve"> </w:t>
      </w:r>
      <w:r>
        <w:rPr>
          <w:sz w:val="22"/>
        </w:rPr>
        <w:t>daily</w:t>
      </w:r>
      <w:r>
        <w:rPr>
          <w:spacing w:val="32"/>
          <w:sz w:val="22"/>
        </w:rPr>
        <w:t xml:space="preserve"> </w:t>
      </w:r>
      <w:r>
        <w:rPr>
          <w:sz w:val="22"/>
        </w:rPr>
        <w:t>stand-ups,</w:t>
      </w:r>
      <w:r>
        <w:rPr>
          <w:spacing w:val="32"/>
          <w:sz w:val="22"/>
        </w:rPr>
        <w:t xml:space="preserve"> </w:t>
      </w:r>
      <w:r>
        <w:rPr>
          <w:sz w:val="22"/>
        </w:rPr>
        <w:t xml:space="preserve">and </w:t>
      </w:r>
      <w:r>
        <w:rPr>
          <w:spacing w:val="-2"/>
          <w:sz w:val="22"/>
        </w:rPr>
        <w:t>retrospectives.</w:t>
      </w:r>
    </w:p>
    <w:p w14:paraId="43D1A9D3">
      <w:pPr>
        <w:pStyle w:val="8"/>
        <w:numPr>
          <w:ilvl w:val="0"/>
          <w:numId w:val="1"/>
        </w:numPr>
        <w:tabs>
          <w:tab w:val="left" w:pos="732"/>
        </w:tabs>
        <w:spacing w:before="0" w:after="0" w:line="240" w:lineRule="auto"/>
        <w:ind w:left="732" w:right="21" w:hanging="360"/>
        <w:jc w:val="left"/>
        <w:rPr>
          <w:rFonts w:ascii="Arial MT" w:hAnsi="Arial MT"/>
          <w:sz w:val="20"/>
        </w:rPr>
      </w:pPr>
      <w:r>
        <w:rPr>
          <w:sz w:val="22"/>
        </w:rPr>
        <w:t>Supported</w:t>
      </w:r>
      <w:r>
        <w:rPr>
          <w:spacing w:val="-13"/>
          <w:sz w:val="22"/>
        </w:rPr>
        <w:t xml:space="preserve"> </w:t>
      </w:r>
      <w:r>
        <w:rPr>
          <w:sz w:val="22"/>
        </w:rPr>
        <w:t>integration</w:t>
      </w:r>
      <w:r>
        <w:rPr>
          <w:spacing w:val="-12"/>
          <w:sz w:val="22"/>
        </w:rPr>
        <w:t xml:space="preserve"> </w:t>
      </w:r>
      <w:r>
        <w:rPr>
          <w:sz w:val="22"/>
        </w:rPr>
        <w:t>and</w:t>
      </w:r>
      <w:r>
        <w:rPr>
          <w:spacing w:val="-13"/>
          <w:sz w:val="22"/>
        </w:rPr>
        <w:t xml:space="preserve"> </w:t>
      </w:r>
      <w:r>
        <w:rPr>
          <w:sz w:val="22"/>
        </w:rPr>
        <w:t>production</w:t>
      </w:r>
      <w:r>
        <w:rPr>
          <w:spacing w:val="-12"/>
          <w:sz w:val="22"/>
        </w:rPr>
        <w:t xml:space="preserve"> </w:t>
      </w:r>
      <w:r>
        <w:rPr>
          <w:sz w:val="22"/>
        </w:rPr>
        <w:t>environments,</w:t>
      </w:r>
      <w:r>
        <w:rPr>
          <w:spacing w:val="-13"/>
          <w:sz w:val="22"/>
        </w:rPr>
        <w:t xml:space="preserve"> </w:t>
      </w:r>
      <w:r>
        <w:rPr>
          <w:sz w:val="22"/>
        </w:rPr>
        <w:t>resolving</w:t>
      </w:r>
      <w:r>
        <w:rPr>
          <w:spacing w:val="-12"/>
          <w:sz w:val="22"/>
        </w:rPr>
        <w:t xml:space="preserve"> </w:t>
      </w:r>
      <w:r>
        <w:rPr>
          <w:sz w:val="22"/>
        </w:rPr>
        <w:t>issues</w:t>
      </w:r>
      <w:r>
        <w:rPr>
          <w:spacing w:val="-13"/>
          <w:sz w:val="22"/>
        </w:rPr>
        <w:t xml:space="preserve"> </w:t>
      </w:r>
      <w:r>
        <w:rPr>
          <w:sz w:val="22"/>
        </w:rPr>
        <w:t>to</w:t>
      </w:r>
      <w:r>
        <w:rPr>
          <w:spacing w:val="-12"/>
          <w:sz w:val="22"/>
        </w:rPr>
        <w:t xml:space="preserve"> </w:t>
      </w:r>
      <w:r>
        <w:rPr>
          <w:sz w:val="22"/>
        </w:rPr>
        <w:t>ensure</w:t>
      </w:r>
      <w:r>
        <w:rPr>
          <w:spacing w:val="-12"/>
          <w:sz w:val="22"/>
        </w:rPr>
        <w:t xml:space="preserve"> </w:t>
      </w:r>
      <w:r>
        <w:rPr>
          <w:sz w:val="22"/>
        </w:rPr>
        <w:t>smooth</w:t>
      </w:r>
      <w:r>
        <w:rPr>
          <w:spacing w:val="-13"/>
          <w:sz w:val="22"/>
        </w:rPr>
        <w:t xml:space="preserve"> </w:t>
      </w:r>
      <w:r>
        <w:rPr>
          <w:sz w:val="22"/>
        </w:rPr>
        <w:t>delivery</w:t>
      </w:r>
      <w:r>
        <w:rPr>
          <w:spacing w:val="-12"/>
          <w:sz w:val="22"/>
        </w:rPr>
        <w:t xml:space="preserve"> </w:t>
      </w:r>
      <w:r>
        <w:rPr>
          <w:sz w:val="22"/>
        </w:rPr>
        <w:t>and</w:t>
      </w:r>
      <w:r>
        <w:rPr>
          <w:spacing w:val="-13"/>
          <w:sz w:val="22"/>
        </w:rPr>
        <w:t xml:space="preserve"> </w:t>
      </w:r>
      <w:r>
        <w:rPr>
          <w:sz w:val="22"/>
        </w:rPr>
        <w:t xml:space="preserve">customer </w:t>
      </w:r>
      <w:r>
        <w:rPr>
          <w:spacing w:val="-2"/>
          <w:sz w:val="22"/>
        </w:rPr>
        <w:t>satisfaction.</w:t>
      </w:r>
    </w:p>
    <w:p w14:paraId="0B9C8555">
      <w:pPr>
        <w:pStyle w:val="8"/>
        <w:numPr>
          <w:ilvl w:val="0"/>
          <w:numId w:val="1"/>
        </w:numPr>
        <w:tabs>
          <w:tab w:val="left" w:pos="731"/>
          <w:tab w:val="left" w:pos="2031"/>
          <w:tab w:val="left" w:pos="2400"/>
          <w:tab w:val="left" w:pos="3571"/>
          <w:tab w:val="left" w:pos="4350"/>
          <w:tab w:val="left" w:pos="5040"/>
          <w:tab w:val="left" w:pos="5578"/>
          <w:tab w:val="left" w:pos="6455"/>
          <w:tab w:val="left" w:pos="7055"/>
          <w:tab w:val="left" w:pos="7868"/>
          <w:tab w:val="left" w:pos="8996"/>
          <w:tab w:val="left" w:pos="9509"/>
        </w:tabs>
        <w:spacing w:before="0" w:after="0" w:line="240" w:lineRule="auto"/>
        <w:ind w:left="731" w:right="0" w:hanging="359"/>
        <w:jc w:val="left"/>
        <w:rPr>
          <w:rFonts w:ascii="Arial MT" w:hAnsi="Arial MT"/>
          <w:sz w:val="20"/>
        </w:rPr>
      </w:pPr>
      <w:r>
        <w:rPr>
          <w:spacing w:val="-2"/>
          <w:sz w:val="22"/>
        </w:rPr>
        <w:t>Experienced</w:t>
      </w:r>
      <w:r>
        <w:rPr>
          <w:sz w:val="22"/>
        </w:rPr>
        <w:tab/>
      </w:r>
      <w:r>
        <w:rPr>
          <w:spacing w:val="-5"/>
          <w:sz w:val="22"/>
        </w:rPr>
        <w:t>in</w:t>
      </w:r>
      <w:r>
        <w:rPr>
          <w:sz w:val="22"/>
        </w:rPr>
        <w:tab/>
      </w:r>
      <w:r>
        <w:rPr>
          <w:b/>
          <w:spacing w:val="-2"/>
          <w:sz w:val="22"/>
        </w:rPr>
        <w:t>Hibernate</w:t>
      </w:r>
      <w:r>
        <w:rPr>
          <w:spacing w:val="-2"/>
          <w:sz w:val="22"/>
        </w:rPr>
        <w:t>,</w:t>
      </w:r>
      <w:r>
        <w:rPr>
          <w:sz w:val="22"/>
        </w:rPr>
        <w:tab/>
      </w:r>
      <w:r>
        <w:rPr>
          <w:b/>
          <w:spacing w:val="-2"/>
          <w:sz w:val="22"/>
        </w:rPr>
        <w:t>Spring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Data</w:t>
      </w:r>
      <w:r>
        <w:rPr>
          <w:spacing w:val="-2"/>
          <w:sz w:val="22"/>
        </w:rPr>
        <w:t>,</w:t>
      </w:r>
      <w:r>
        <w:rPr>
          <w:sz w:val="22"/>
        </w:rPr>
        <w:tab/>
      </w:r>
      <w:r>
        <w:rPr>
          <w:spacing w:val="-5"/>
          <w:sz w:val="22"/>
        </w:rPr>
        <w:t>and</w:t>
      </w:r>
      <w:r>
        <w:rPr>
          <w:sz w:val="22"/>
        </w:rPr>
        <w:tab/>
      </w:r>
      <w:r>
        <w:rPr>
          <w:spacing w:val="-2"/>
          <w:sz w:val="22"/>
        </w:rPr>
        <w:t>worked</w:t>
      </w:r>
      <w:r>
        <w:rPr>
          <w:sz w:val="22"/>
        </w:rPr>
        <w:tab/>
      </w:r>
      <w:r>
        <w:rPr>
          <w:spacing w:val="-4"/>
          <w:sz w:val="22"/>
        </w:rPr>
        <w:t>with</w:t>
      </w:r>
      <w:r>
        <w:rPr>
          <w:sz w:val="22"/>
        </w:rPr>
        <w:tab/>
      </w:r>
      <w:r>
        <w:rPr>
          <w:b/>
          <w:spacing w:val="-2"/>
          <w:sz w:val="22"/>
        </w:rPr>
        <w:t>NoSQL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databases</w:t>
      </w:r>
      <w:r>
        <w:rPr>
          <w:b/>
          <w:sz w:val="22"/>
        </w:rPr>
        <w:tab/>
      </w:r>
      <w:r>
        <w:rPr>
          <w:spacing w:val="-4"/>
          <w:sz w:val="22"/>
        </w:rPr>
        <w:t>like</w:t>
      </w:r>
      <w:r>
        <w:rPr>
          <w:sz w:val="22"/>
        </w:rPr>
        <w:tab/>
      </w:r>
      <w:r>
        <w:rPr>
          <w:b/>
          <w:spacing w:val="-2"/>
          <w:sz w:val="22"/>
        </w:rPr>
        <w:t>MongoDB</w:t>
      </w:r>
      <w:r>
        <w:rPr>
          <w:spacing w:val="-2"/>
          <w:sz w:val="22"/>
        </w:rPr>
        <w:t>.</w:t>
      </w:r>
    </w:p>
    <w:p w14:paraId="2B9907DE">
      <w:pPr>
        <w:pStyle w:val="5"/>
        <w:spacing w:before="268"/>
        <w:ind w:left="12" w:right="19" w:firstLine="0"/>
        <w:jc w:val="both"/>
      </w:pPr>
      <w:r>
        <w:rPr>
          <w:b/>
        </w:rPr>
        <w:t xml:space="preserve">Environment: </w:t>
      </w:r>
      <w:r>
        <w:t>Java 8.0/11/17, Angular 8, 9.0, Spring Boot, Spring Security, Spring Batch, Resilience4J, Feign Client, HTML5/CSS4/Typescript,</w:t>
      </w:r>
      <w:r>
        <w:rPr>
          <w:spacing w:val="-10"/>
        </w:rPr>
        <w:t xml:space="preserve"> </w:t>
      </w:r>
      <w:r>
        <w:t>Material,</w:t>
      </w:r>
      <w:r>
        <w:rPr>
          <w:spacing w:val="-10"/>
        </w:rPr>
        <w:t xml:space="preserve"> </w:t>
      </w:r>
      <w:r>
        <w:t>Web</w:t>
      </w:r>
      <w:r>
        <w:rPr>
          <w:spacing w:val="-10"/>
        </w:rPr>
        <w:t xml:space="preserve"> </w:t>
      </w:r>
      <w:r>
        <w:t>Services,</w:t>
      </w:r>
      <w:r>
        <w:rPr>
          <w:spacing w:val="-10"/>
        </w:rPr>
        <w:t xml:space="preserve"> </w:t>
      </w:r>
      <w:r>
        <w:t>IntelliJ,</w:t>
      </w:r>
      <w:r>
        <w:rPr>
          <w:spacing w:val="-10"/>
        </w:rPr>
        <w:t xml:space="preserve"> </w:t>
      </w:r>
      <w:r>
        <w:t>Contrast,</w:t>
      </w:r>
      <w:r>
        <w:rPr>
          <w:spacing w:val="-10"/>
        </w:rPr>
        <w:t xml:space="preserve"> </w:t>
      </w:r>
      <w:r>
        <w:t>Accessibility,</w:t>
      </w:r>
      <w:r>
        <w:rPr>
          <w:spacing w:val="-10"/>
        </w:rPr>
        <w:t xml:space="preserve"> </w:t>
      </w:r>
      <w:r>
        <w:t>Terraform,</w:t>
      </w:r>
      <w:r>
        <w:rPr>
          <w:spacing w:val="-10"/>
        </w:rPr>
        <w:t xml:space="preserve"> </w:t>
      </w:r>
      <w:r>
        <w:t>Cloud</w:t>
      </w:r>
      <w:r>
        <w:rPr>
          <w:spacing w:val="-10"/>
        </w:rPr>
        <w:t xml:space="preserve"> </w:t>
      </w:r>
      <w:r>
        <w:t>Formation,</w:t>
      </w:r>
      <w:r>
        <w:rPr>
          <w:spacing w:val="-10"/>
        </w:rPr>
        <w:t xml:space="preserve"> </w:t>
      </w:r>
      <w:r>
        <w:t xml:space="preserve">Tomcat, Oracle, SQL, MongoDB, AWS, Kubernetes, Docker, Cucumber, Jenkins, Kafka, Junit 5, Log4J 2, Splunk, JMeter, </w:t>
      </w:r>
      <w:r>
        <w:rPr>
          <w:spacing w:val="-2"/>
        </w:rPr>
        <w:t>Jules,Spinnaker.</w:t>
      </w:r>
    </w:p>
    <w:p w14:paraId="73D5626C">
      <w:pPr>
        <w:pStyle w:val="5"/>
        <w:ind w:left="0" w:firstLine="0"/>
      </w:pPr>
    </w:p>
    <w:p w14:paraId="2B854B61">
      <w:pPr>
        <w:pStyle w:val="2"/>
        <w:tabs>
          <w:tab w:val="left" w:pos="7154"/>
        </w:tabs>
      </w:pPr>
      <w:r>
        <w:t>Capital</w:t>
      </w:r>
      <w:r>
        <w:rPr>
          <w:spacing w:val="-5"/>
        </w:rPr>
        <w:t xml:space="preserve"> </w:t>
      </w:r>
      <w:r>
        <w:t>One,</w:t>
      </w:r>
      <w:r>
        <w:rPr>
          <w:spacing w:val="-5"/>
        </w:rPr>
        <w:t xml:space="preserve"> </w:t>
      </w:r>
      <w:r>
        <w:t>Plano,</w:t>
      </w:r>
      <w:r>
        <w:rPr>
          <w:spacing w:val="-4"/>
        </w:rPr>
        <w:t xml:space="preserve"> </w:t>
      </w:r>
      <w:r>
        <w:rPr>
          <w:spacing w:val="-5"/>
        </w:rPr>
        <w:t>TX</w:t>
      </w:r>
      <w:r>
        <w:tab/>
      </w:r>
      <w:r>
        <w:t>Aug’</w:t>
      </w:r>
      <w:r>
        <w:rPr>
          <w:spacing w:val="-4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June’2024</w:t>
      </w:r>
    </w:p>
    <w:p w14:paraId="3E888790">
      <w:pPr>
        <w:spacing w:before="0"/>
        <w:ind w:left="12" w:right="0" w:firstLine="0"/>
        <w:jc w:val="left"/>
        <w:rPr>
          <w:b/>
          <w:sz w:val="22"/>
        </w:rPr>
      </w:pPr>
      <w:r>
        <w:rPr>
          <w:b/>
          <w:sz w:val="22"/>
        </w:rPr>
        <w:t>Role: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Senior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Java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Developer</w:t>
      </w:r>
    </w:p>
    <w:p w14:paraId="15858605">
      <w:pPr>
        <w:spacing w:before="0"/>
        <w:ind w:left="12" w:right="0" w:firstLine="0"/>
        <w:jc w:val="left"/>
        <w:rPr>
          <w:i/>
          <w:sz w:val="22"/>
        </w:rPr>
      </w:pPr>
      <w:r>
        <w:rPr>
          <w:b/>
          <w:i/>
          <w:sz w:val="22"/>
        </w:rPr>
        <w:t>Description:</w:t>
      </w:r>
      <w:r>
        <w:rPr>
          <w:b/>
          <w:i/>
          <w:spacing w:val="-1"/>
          <w:sz w:val="22"/>
        </w:rPr>
        <w:t xml:space="preserve"> </w:t>
      </w:r>
      <w:r>
        <w:rPr>
          <w:i/>
          <w:sz w:val="22"/>
        </w:rPr>
        <w:t>Capital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One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is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leading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U.S.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bank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specializing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in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credit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cards,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auto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loans,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savings,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ranks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among the largest issuers of Visa and Mastercard.</w:t>
      </w:r>
    </w:p>
    <w:p w14:paraId="257B0818">
      <w:pPr>
        <w:pStyle w:val="2"/>
      </w:pPr>
      <w:r>
        <w:rPr>
          <w:spacing w:val="-2"/>
        </w:rPr>
        <w:t>Responsibilities:</w:t>
      </w:r>
    </w:p>
    <w:p w14:paraId="4A1D8FEE">
      <w:pPr>
        <w:pStyle w:val="8"/>
        <w:numPr>
          <w:ilvl w:val="0"/>
          <w:numId w:val="1"/>
        </w:numPr>
        <w:tabs>
          <w:tab w:val="left" w:pos="731"/>
        </w:tabs>
        <w:spacing w:before="0" w:after="0" w:line="240" w:lineRule="auto"/>
        <w:ind w:left="731" w:right="0" w:hanging="359"/>
        <w:jc w:val="left"/>
        <w:rPr>
          <w:rFonts w:ascii="Arial MT" w:hAnsi="Arial MT"/>
          <w:sz w:val="20"/>
        </w:rPr>
      </w:pPr>
      <w:r>
        <w:rPr>
          <w:sz w:val="22"/>
        </w:rPr>
        <w:t>Built</w:t>
      </w:r>
      <w:r>
        <w:rPr>
          <w:spacing w:val="-7"/>
          <w:sz w:val="22"/>
        </w:rPr>
        <w:t xml:space="preserve"> </w:t>
      </w:r>
      <w:r>
        <w:rPr>
          <w:sz w:val="22"/>
        </w:rPr>
        <w:t>Microservices</w:t>
      </w:r>
      <w:r>
        <w:rPr>
          <w:spacing w:val="-4"/>
          <w:sz w:val="22"/>
        </w:rPr>
        <w:t xml:space="preserve"> </w:t>
      </w:r>
      <w:r>
        <w:rPr>
          <w:sz w:val="22"/>
        </w:rPr>
        <w:t>using</w:t>
      </w:r>
      <w:r>
        <w:rPr>
          <w:spacing w:val="-4"/>
          <w:sz w:val="22"/>
        </w:rPr>
        <w:t xml:space="preserve"> </w:t>
      </w:r>
      <w:r>
        <w:rPr>
          <w:b/>
          <w:sz w:val="22"/>
        </w:rPr>
        <w:t>Java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8,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Spring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Boot,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Spring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MVC,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Spring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Security,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AOP,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and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RESTful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APIs</w:t>
      </w:r>
      <w:r>
        <w:rPr>
          <w:spacing w:val="-2"/>
          <w:sz w:val="22"/>
        </w:rPr>
        <w:t>.</w:t>
      </w:r>
    </w:p>
    <w:p w14:paraId="43F12221">
      <w:pPr>
        <w:pStyle w:val="8"/>
        <w:numPr>
          <w:ilvl w:val="0"/>
          <w:numId w:val="1"/>
        </w:numPr>
        <w:tabs>
          <w:tab w:val="left" w:pos="732"/>
        </w:tabs>
        <w:spacing w:before="0" w:after="0" w:line="240" w:lineRule="auto"/>
        <w:ind w:left="732" w:right="456" w:hanging="360"/>
        <w:jc w:val="left"/>
        <w:rPr>
          <w:rFonts w:ascii="Arial" w:hAnsi="Arial"/>
          <w:b/>
          <w:sz w:val="20"/>
        </w:rPr>
      </w:pPr>
      <w:r>
        <w:rPr>
          <w:sz w:val="22"/>
        </w:rPr>
        <w:t>Developed</w:t>
      </w:r>
      <w:r>
        <w:rPr>
          <w:spacing w:val="-4"/>
          <w:sz w:val="22"/>
        </w:rPr>
        <w:t xml:space="preserve"> </w:t>
      </w:r>
      <w:r>
        <w:rPr>
          <w:sz w:val="22"/>
        </w:rPr>
        <w:t>scalable</w:t>
      </w:r>
      <w:r>
        <w:rPr>
          <w:spacing w:val="-4"/>
          <w:sz w:val="22"/>
        </w:rPr>
        <w:t xml:space="preserve"> </w:t>
      </w:r>
      <w:r>
        <w:rPr>
          <w:sz w:val="22"/>
        </w:rPr>
        <w:t>front-end</w:t>
      </w:r>
      <w:r>
        <w:rPr>
          <w:spacing w:val="-4"/>
          <w:sz w:val="22"/>
        </w:rPr>
        <w:t xml:space="preserve"> </w:t>
      </w:r>
      <w:r>
        <w:rPr>
          <w:sz w:val="22"/>
        </w:rPr>
        <w:t>apps</w:t>
      </w:r>
      <w:r>
        <w:rPr>
          <w:spacing w:val="-4"/>
          <w:sz w:val="22"/>
        </w:rPr>
        <w:t xml:space="preserve"> </w:t>
      </w:r>
      <w:r>
        <w:rPr>
          <w:sz w:val="22"/>
        </w:rPr>
        <w:t>using</w:t>
      </w:r>
      <w:r>
        <w:rPr>
          <w:spacing w:val="-1"/>
          <w:sz w:val="22"/>
        </w:rPr>
        <w:t xml:space="preserve"> </w:t>
      </w:r>
      <w:r>
        <w:rPr>
          <w:b/>
          <w:sz w:val="22"/>
        </w:rPr>
        <w:t>Angular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8/9,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RxJS,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Bootstrap,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and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Node.js,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with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two-way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data binding and SPA architecture.</w:t>
      </w:r>
    </w:p>
    <w:p w14:paraId="03767237">
      <w:pPr>
        <w:pStyle w:val="8"/>
        <w:numPr>
          <w:ilvl w:val="0"/>
          <w:numId w:val="1"/>
        </w:numPr>
        <w:tabs>
          <w:tab w:val="left" w:pos="732"/>
        </w:tabs>
        <w:spacing w:before="0" w:after="0" w:line="240" w:lineRule="auto"/>
        <w:ind w:left="732" w:right="317" w:hanging="360"/>
        <w:jc w:val="left"/>
        <w:rPr>
          <w:rFonts w:ascii="Arial MT" w:hAnsi="Arial MT"/>
          <w:sz w:val="20"/>
        </w:rPr>
      </w:pPr>
      <w:r>
        <w:rPr>
          <w:sz w:val="22"/>
        </w:rPr>
        <w:t>Created</w:t>
      </w:r>
      <w:r>
        <w:rPr>
          <w:spacing w:val="-4"/>
          <w:sz w:val="22"/>
        </w:rPr>
        <w:t xml:space="preserve"> </w:t>
      </w:r>
      <w:r>
        <w:rPr>
          <w:sz w:val="22"/>
        </w:rPr>
        <w:t>and</w:t>
      </w:r>
      <w:r>
        <w:rPr>
          <w:spacing w:val="-4"/>
          <w:sz w:val="22"/>
        </w:rPr>
        <w:t xml:space="preserve"> </w:t>
      </w:r>
      <w:r>
        <w:rPr>
          <w:sz w:val="22"/>
        </w:rPr>
        <w:t>maintained</w:t>
      </w:r>
      <w:r>
        <w:rPr>
          <w:spacing w:val="-4"/>
          <w:sz w:val="22"/>
        </w:rPr>
        <w:t xml:space="preserve"> </w:t>
      </w:r>
      <w:r>
        <w:rPr>
          <w:sz w:val="22"/>
        </w:rPr>
        <w:t>Redis-enhanced</w:t>
      </w:r>
      <w:r>
        <w:rPr>
          <w:spacing w:val="-4"/>
          <w:sz w:val="22"/>
        </w:rPr>
        <w:t xml:space="preserve"> </w:t>
      </w:r>
      <w:r>
        <w:rPr>
          <w:sz w:val="22"/>
        </w:rPr>
        <w:t>Java</w:t>
      </w:r>
      <w:r>
        <w:rPr>
          <w:spacing w:val="-4"/>
          <w:sz w:val="22"/>
        </w:rPr>
        <w:t xml:space="preserve"> </w:t>
      </w:r>
      <w:r>
        <w:rPr>
          <w:sz w:val="22"/>
        </w:rPr>
        <w:t>apps</w:t>
      </w:r>
      <w:r>
        <w:rPr>
          <w:spacing w:val="-4"/>
          <w:sz w:val="22"/>
        </w:rPr>
        <w:t xml:space="preserve"> </w:t>
      </w:r>
      <w:r>
        <w:rPr>
          <w:sz w:val="22"/>
        </w:rPr>
        <w:t>for</w:t>
      </w:r>
      <w:r>
        <w:rPr>
          <w:spacing w:val="-4"/>
          <w:sz w:val="22"/>
        </w:rPr>
        <w:t xml:space="preserve"> </w:t>
      </w:r>
      <w:r>
        <w:rPr>
          <w:sz w:val="22"/>
        </w:rPr>
        <w:t>improved</w:t>
      </w:r>
      <w:r>
        <w:rPr>
          <w:spacing w:val="-4"/>
          <w:sz w:val="22"/>
        </w:rPr>
        <w:t xml:space="preserve"> </w:t>
      </w:r>
      <w:r>
        <w:rPr>
          <w:sz w:val="22"/>
        </w:rPr>
        <w:t>performance;</w:t>
      </w:r>
      <w:r>
        <w:rPr>
          <w:spacing w:val="-4"/>
          <w:sz w:val="22"/>
        </w:rPr>
        <w:t xml:space="preserve"> </w:t>
      </w:r>
      <w:r>
        <w:rPr>
          <w:sz w:val="22"/>
        </w:rPr>
        <w:t>used</w:t>
      </w:r>
      <w:r>
        <w:rPr>
          <w:spacing w:val="-4"/>
          <w:sz w:val="22"/>
        </w:rPr>
        <w:t xml:space="preserve"> </w:t>
      </w:r>
      <w:r>
        <w:rPr>
          <w:sz w:val="22"/>
        </w:rPr>
        <w:t>Hibernate</w:t>
      </w:r>
      <w:r>
        <w:rPr>
          <w:spacing w:val="-4"/>
          <w:sz w:val="22"/>
        </w:rPr>
        <w:t xml:space="preserve"> </w:t>
      </w:r>
      <w:r>
        <w:rPr>
          <w:sz w:val="22"/>
        </w:rPr>
        <w:t>and</w:t>
      </w:r>
      <w:r>
        <w:rPr>
          <w:spacing w:val="-4"/>
          <w:sz w:val="22"/>
        </w:rPr>
        <w:t xml:space="preserve"> </w:t>
      </w:r>
      <w:r>
        <w:rPr>
          <w:sz w:val="22"/>
        </w:rPr>
        <w:t>Spring Data for database access.</w:t>
      </w:r>
    </w:p>
    <w:p w14:paraId="468498FB">
      <w:pPr>
        <w:pStyle w:val="8"/>
        <w:numPr>
          <w:ilvl w:val="0"/>
          <w:numId w:val="1"/>
        </w:numPr>
        <w:tabs>
          <w:tab w:val="left" w:pos="732"/>
        </w:tabs>
        <w:spacing w:before="0" w:after="0" w:line="240" w:lineRule="auto"/>
        <w:ind w:left="732" w:right="202" w:hanging="360"/>
        <w:jc w:val="left"/>
        <w:rPr>
          <w:rFonts w:ascii="Arial" w:hAnsi="Arial"/>
          <w:b/>
          <w:sz w:val="20"/>
        </w:rPr>
      </w:pPr>
      <w:r>
        <w:rPr>
          <w:sz w:val="22"/>
        </w:rPr>
        <w:t>Crafted</w:t>
      </w:r>
      <w:r>
        <w:rPr>
          <w:spacing w:val="-4"/>
          <w:sz w:val="22"/>
        </w:rPr>
        <w:t xml:space="preserve"> </w:t>
      </w:r>
      <w:r>
        <w:rPr>
          <w:sz w:val="22"/>
        </w:rPr>
        <w:t>complex</w:t>
      </w:r>
      <w:r>
        <w:rPr>
          <w:spacing w:val="-3"/>
          <w:sz w:val="22"/>
        </w:rPr>
        <w:t xml:space="preserve"> </w:t>
      </w:r>
      <w:r>
        <w:rPr>
          <w:b/>
          <w:sz w:val="22"/>
        </w:rPr>
        <w:t>SQL/PLSQL</w:t>
      </w:r>
      <w:r>
        <w:rPr>
          <w:b/>
          <w:spacing w:val="-3"/>
          <w:sz w:val="22"/>
        </w:rPr>
        <w:t xml:space="preserve"> </w:t>
      </w:r>
      <w:r>
        <w:rPr>
          <w:sz w:val="22"/>
        </w:rPr>
        <w:t>queries</w:t>
      </w:r>
      <w:r>
        <w:rPr>
          <w:spacing w:val="-4"/>
          <w:sz w:val="22"/>
        </w:rPr>
        <w:t xml:space="preserve"> </w:t>
      </w:r>
      <w:r>
        <w:rPr>
          <w:sz w:val="22"/>
        </w:rPr>
        <w:t>and</w:t>
      </w:r>
      <w:r>
        <w:rPr>
          <w:spacing w:val="-4"/>
          <w:sz w:val="22"/>
        </w:rPr>
        <w:t xml:space="preserve"> </w:t>
      </w:r>
      <w:r>
        <w:rPr>
          <w:sz w:val="22"/>
        </w:rPr>
        <w:t>schemas</w:t>
      </w:r>
      <w:r>
        <w:rPr>
          <w:spacing w:val="-4"/>
          <w:sz w:val="22"/>
        </w:rPr>
        <w:t xml:space="preserve"> </w:t>
      </w:r>
      <w:r>
        <w:rPr>
          <w:sz w:val="22"/>
        </w:rPr>
        <w:t>for</w:t>
      </w:r>
      <w:r>
        <w:rPr>
          <w:spacing w:val="-4"/>
          <w:sz w:val="22"/>
        </w:rPr>
        <w:t xml:space="preserve"> </w:t>
      </w:r>
      <w:r>
        <w:rPr>
          <w:b/>
          <w:sz w:val="22"/>
        </w:rPr>
        <w:t>MySQL,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Oracle,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and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MongoDB,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optimizing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relational and NoSQL data operations.</w:t>
      </w:r>
    </w:p>
    <w:p w14:paraId="12F75441">
      <w:pPr>
        <w:pStyle w:val="8"/>
        <w:numPr>
          <w:ilvl w:val="0"/>
          <w:numId w:val="1"/>
        </w:numPr>
        <w:tabs>
          <w:tab w:val="left" w:pos="732"/>
        </w:tabs>
        <w:spacing w:before="0" w:after="0" w:line="240" w:lineRule="auto"/>
        <w:ind w:left="732" w:right="107" w:hanging="360"/>
        <w:jc w:val="left"/>
        <w:rPr>
          <w:rFonts w:ascii="Arial MT" w:hAnsi="Arial MT"/>
          <w:sz w:val="20"/>
        </w:rPr>
      </w:pPr>
      <w:r>
        <w:rPr>
          <w:sz w:val="22"/>
        </w:rPr>
        <w:t>Migrated</w:t>
      </w:r>
      <w:r>
        <w:rPr>
          <w:spacing w:val="-4"/>
          <w:sz w:val="22"/>
        </w:rPr>
        <w:t xml:space="preserve"> </w:t>
      </w:r>
      <w:r>
        <w:rPr>
          <w:sz w:val="22"/>
        </w:rPr>
        <w:t>monolithic</w:t>
      </w:r>
      <w:r>
        <w:rPr>
          <w:spacing w:val="-4"/>
          <w:sz w:val="22"/>
        </w:rPr>
        <w:t xml:space="preserve"> </w:t>
      </w:r>
      <w:r>
        <w:rPr>
          <w:sz w:val="22"/>
        </w:rPr>
        <w:t>systems</w:t>
      </w:r>
      <w:r>
        <w:rPr>
          <w:spacing w:val="-4"/>
          <w:sz w:val="22"/>
        </w:rPr>
        <w:t xml:space="preserve"> </w:t>
      </w:r>
      <w:r>
        <w:rPr>
          <w:sz w:val="22"/>
        </w:rPr>
        <w:t>to</w:t>
      </w:r>
      <w:r>
        <w:rPr>
          <w:spacing w:val="-1"/>
          <w:sz w:val="22"/>
        </w:rPr>
        <w:t xml:space="preserve"> </w:t>
      </w:r>
      <w:r>
        <w:rPr>
          <w:b/>
          <w:sz w:val="22"/>
        </w:rPr>
        <w:t>Spring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Boot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+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Spring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Cloud-based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Microservices</w:t>
      </w:r>
      <w:r>
        <w:rPr>
          <w:sz w:val="22"/>
        </w:rPr>
        <w:t>,</w:t>
      </w:r>
      <w:r>
        <w:rPr>
          <w:spacing w:val="-4"/>
          <w:sz w:val="22"/>
        </w:rPr>
        <w:t xml:space="preserve"> </w:t>
      </w:r>
      <w:r>
        <w:rPr>
          <w:sz w:val="22"/>
        </w:rPr>
        <w:t>improving</w:t>
      </w:r>
      <w:r>
        <w:rPr>
          <w:spacing w:val="-4"/>
          <w:sz w:val="22"/>
        </w:rPr>
        <w:t xml:space="preserve"> </w:t>
      </w:r>
      <w:r>
        <w:rPr>
          <w:sz w:val="22"/>
        </w:rPr>
        <w:t>modularity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and </w:t>
      </w:r>
      <w:r>
        <w:rPr>
          <w:spacing w:val="-2"/>
          <w:sz w:val="22"/>
        </w:rPr>
        <w:t>scalability.</w:t>
      </w:r>
    </w:p>
    <w:p w14:paraId="1FF60788">
      <w:pPr>
        <w:pStyle w:val="8"/>
        <w:numPr>
          <w:ilvl w:val="0"/>
          <w:numId w:val="1"/>
        </w:numPr>
        <w:tabs>
          <w:tab w:val="left" w:pos="731"/>
        </w:tabs>
        <w:spacing w:before="0" w:after="0" w:line="240" w:lineRule="auto"/>
        <w:ind w:left="731" w:right="0" w:hanging="359"/>
        <w:jc w:val="left"/>
        <w:rPr>
          <w:rFonts w:ascii="Arial MT" w:hAnsi="Arial MT"/>
          <w:sz w:val="20"/>
        </w:rPr>
      </w:pPr>
      <w:r>
        <w:rPr>
          <w:sz w:val="22"/>
        </w:rPr>
        <w:t>Designed</w:t>
      </w:r>
      <w:r>
        <w:rPr>
          <w:spacing w:val="-7"/>
          <w:sz w:val="22"/>
        </w:rPr>
        <w:t xml:space="preserve"> </w:t>
      </w:r>
      <w:r>
        <w:rPr>
          <w:sz w:val="22"/>
        </w:rPr>
        <w:t>SFTP/FTP/SSH</w:t>
      </w:r>
      <w:r>
        <w:rPr>
          <w:spacing w:val="-4"/>
          <w:sz w:val="22"/>
        </w:rPr>
        <w:t xml:space="preserve"> </w:t>
      </w:r>
      <w:r>
        <w:rPr>
          <w:sz w:val="22"/>
        </w:rPr>
        <w:t>setups</w:t>
      </w:r>
      <w:r>
        <w:rPr>
          <w:spacing w:val="-4"/>
          <w:sz w:val="22"/>
        </w:rPr>
        <w:t xml:space="preserve"> </w:t>
      </w:r>
      <w:r>
        <w:rPr>
          <w:sz w:val="22"/>
        </w:rPr>
        <w:t>and</w:t>
      </w:r>
      <w:r>
        <w:rPr>
          <w:spacing w:val="-4"/>
          <w:sz w:val="22"/>
        </w:rPr>
        <w:t xml:space="preserve"> </w:t>
      </w:r>
      <w:r>
        <w:rPr>
          <w:sz w:val="22"/>
        </w:rPr>
        <w:t>managed</w:t>
      </w:r>
      <w:r>
        <w:rPr>
          <w:spacing w:val="-4"/>
          <w:sz w:val="22"/>
        </w:rPr>
        <w:t xml:space="preserve"> </w:t>
      </w:r>
      <w:r>
        <w:rPr>
          <w:sz w:val="22"/>
        </w:rPr>
        <w:t>UNIX</w:t>
      </w:r>
      <w:r>
        <w:rPr>
          <w:spacing w:val="-5"/>
          <w:sz w:val="22"/>
        </w:rPr>
        <w:t xml:space="preserve"> </w:t>
      </w:r>
      <w:r>
        <w:rPr>
          <w:sz w:val="22"/>
        </w:rPr>
        <w:t>host</w:t>
      </w:r>
      <w:r>
        <w:rPr>
          <w:spacing w:val="-4"/>
          <w:sz w:val="22"/>
        </w:rPr>
        <w:t xml:space="preserve"> </w:t>
      </w:r>
      <w:r>
        <w:rPr>
          <w:sz w:val="22"/>
        </w:rPr>
        <w:t>sync</w:t>
      </w:r>
      <w:r>
        <w:rPr>
          <w:spacing w:val="-4"/>
          <w:sz w:val="22"/>
        </w:rPr>
        <w:t xml:space="preserve"> </w:t>
      </w:r>
      <w:r>
        <w:rPr>
          <w:sz w:val="22"/>
        </w:rPr>
        <w:t>with</w:t>
      </w:r>
      <w:r>
        <w:rPr>
          <w:spacing w:val="-4"/>
          <w:sz w:val="22"/>
        </w:rPr>
        <w:t xml:space="preserve"> </w:t>
      </w:r>
      <w:r>
        <w:rPr>
          <w:sz w:val="22"/>
        </w:rPr>
        <w:t>NTP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servers.</w:t>
      </w:r>
    </w:p>
    <w:p w14:paraId="659AB5A5">
      <w:pPr>
        <w:pStyle w:val="8"/>
        <w:numPr>
          <w:ilvl w:val="0"/>
          <w:numId w:val="1"/>
        </w:numPr>
        <w:tabs>
          <w:tab w:val="left" w:pos="731"/>
        </w:tabs>
        <w:spacing w:before="0" w:after="0" w:line="240" w:lineRule="auto"/>
        <w:ind w:left="731" w:right="0" w:hanging="359"/>
        <w:jc w:val="left"/>
        <w:rPr>
          <w:rFonts w:ascii="Arial MT" w:hAnsi="Arial MT"/>
          <w:sz w:val="20"/>
        </w:rPr>
      </w:pPr>
      <w:r>
        <w:rPr>
          <w:sz w:val="22"/>
        </w:rPr>
        <w:t>Implemented</w:t>
      </w:r>
      <w:r>
        <w:rPr>
          <w:spacing w:val="-7"/>
          <w:sz w:val="22"/>
        </w:rPr>
        <w:t xml:space="preserve"> </w:t>
      </w:r>
      <w:r>
        <w:rPr>
          <w:b/>
          <w:sz w:val="22"/>
        </w:rPr>
        <w:t>CI/CD</w:t>
      </w:r>
      <w:r>
        <w:rPr>
          <w:b/>
          <w:spacing w:val="-5"/>
          <w:sz w:val="22"/>
        </w:rPr>
        <w:t xml:space="preserve"> </w:t>
      </w:r>
      <w:r>
        <w:rPr>
          <w:sz w:val="22"/>
        </w:rPr>
        <w:t>pipelines</w:t>
      </w:r>
      <w:r>
        <w:rPr>
          <w:spacing w:val="-6"/>
          <w:sz w:val="22"/>
        </w:rPr>
        <w:t xml:space="preserve"> </w:t>
      </w:r>
      <w:r>
        <w:rPr>
          <w:sz w:val="22"/>
        </w:rPr>
        <w:t>with</w:t>
      </w:r>
      <w:r>
        <w:rPr>
          <w:spacing w:val="-5"/>
          <w:sz w:val="22"/>
        </w:rPr>
        <w:t xml:space="preserve"> </w:t>
      </w:r>
      <w:r>
        <w:rPr>
          <w:b/>
          <w:sz w:val="22"/>
        </w:rPr>
        <w:t>Jenkins,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Ansible,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Maven,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and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Terraform</w:t>
      </w:r>
      <w:r>
        <w:rPr>
          <w:b/>
          <w:spacing w:val="-3"/>
          <w:sz w:val="22"/>
        </w:rPr>
        <w:t xml:space="preserve"> </w:t>
      </w:r>
      <w:r>
        <w:rPr>
          <w:sz w:val="22"/>
        </w:rPr>
        <w:t>for</w:t>
      </w:r>
      <w:r>
        <w:rPr>
          <w:spacing w:val="-5"/>
          <w:sz w:val="22"/>
        </w:rPr>
        <w:t xml:space="preserve"> </w:t>
      </w:r>
      <w:r>
        <w:rPr>
          <w:sz w:val="22"/>
        </w:rPr>
        <w:t>infrastructure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automation.</w:t>
      </w:r>
    </w:p>
    <w:p w14:paraId="6E9C12CD">
      <w:pPr>
        <w:pStyle w:val="8"/>
        <w:numPr>
          <w:ilvl w:val="0"/>
          <w:numId w:val="1"/>
        </w:numPr>
        <w:tabs>
          <w:tab w:val="left" w:pos="732"/>
        </w:tabs>
        <w:spacing w:before="0" w:after="0" w:line="240" w:lineRule="auto"/>
        <w:ind w:left="732" w:right="591" w:hanging="360"/>
        <w:jc w:val="left"/>
        <w:rPr>
          <w:rFonts w:ascii="Arial MT" w:hAnsi="Arial MT"/>
          <w:sz w:val="20"/>
        </w:rPr>
      </w:pPr>
      <w:r>
        <w:rPr>
          <w:sz w:val="22"/>
        </w:rPr>
        <w:t>Designed</w:t>
      </w:r>
      <w:r>
        <w:rPr>
          <w:spacing w:val="-4"/>
          <w:sz w:val="22"/>
        </w:rPr>
        <w:t xml:space="preserve"> </w:t>
      </w:r>
      <w:r>
        <w:rPr>
          <w:sz w:val="22"/>
        </w:rPr>
        <w:t>and</w:t>
      </w:r>
      <w:r>
        <w:rPr>
          <w:spacing w:val="-4"/>
          <w:sz w:val="22"/>
        </w:rPr>
        <w:t xml:space="preserve"> </w:t>
      </w:r>
      <w:r>
        <w:rPr>
          <w:sz w:val="22"/>
        </w:rPr>
        <w:t>deployed</w:t>
      </w:r>
      <w:r>
        <w:rPr>
          <w:spacing w:val="-4"/>
          <w:sz w:val="22"/>
        </w:rPr>
        <w:t xml:space="preserve"> </w:t>
      </w:r>
      <w:r>
        <w:rPr>
          <w:sz w:val="22"/>
        </w:rPr>
        <w:t>AWS</w:t>
      </w:r>
      <w:r>
        <w:rPr>
          <w:spacing w:val="-4"/>
          <w:sz w:val="22"/>
        </w:rPr>
        <w:t xml:space="preserve"> </w:t>
      </w:r>
      <w:r>
        <w:rPr>
          <w:sz w:val="22"/>
        </w:rPr>
        <w:t>CloudFormation</w:t>
      </w:r>
      <w:r>
        <w:rPr>
          <w:spacing w:val="-4"/>
          <w:sz w:val="22"/>
        </w:rPr>
        <w:t xml:space="preserve"> </w:t>
      </w:r>
      <w:r>
        <w:rPr>
          <w:sz w:val="22"/>
        </w:rPr>
        <w:t>templates</w:t>
      </w:r>
      <w:r>
        <w:rPr>
          <w:spacing w:val="-4"/>
          <w:sz w:val="22"/>
        </w:rPr>
        <w:t xml:space="preserve"> </w:t>
      </w:r>
      <w:r>
        <w:rPr>
          <w:sz w:val="22"/>
        </w:rPr>
        <w:t>and</w:t>
      </w:r>
      <w:r>
        <w:rPr>
          <w:spacing w:val="-4"/>
          <w:sz w:val="22"/>
        </w:rPr>
        <w:t xml:space="preserve"> </w:t>
      </w:r>
      <w:r>
        <w:rPr>
          <w:sz w:val="22"/>
        </w:rPr>
        <w:t>worked</w:t>
      </w:r>
      <w:r>
        <w:rPr>
          <w:spacing w:val="-4"/>
          <w:sz w:val="22"/>
        </w:rPr>
        <w:t xml:space="preserve"> </w:t>
      </w:r>
      <w:r>
        <w:rPr>
          <w:sz w:val="22"/>
        </w:rPr>
        <w:t>on</w:t>
      </w:r>
      <w:r>
        <w:rPr>
          <w:spacing w:val="-4"/>
          <w:sz w:val="22"/>
        </w:rPr>
        <w:t xml:space="preserve"> </w:t>
      </w:r>
      <w:r>
        <w:rPr>
          <w:sz w:val="22"/>
        </w:rPr>
        <w:t>AWS</w:t>
      </w:r>
      <w:r>
        <w:rPr>
          <w:spacing w:val="-4"/>
          <w:sz w:val="22"/>
        </w:rPr>
        <w:t xml:space="preserve"> </w:t>
      </w:r>
      <w:r>
        <w:rPr>
          <w:sz w:val="22"/>
        </w:rPr>
        <w:t>services</w:t>
      </w:r>
      <w:r>
        <w:rPr>
          <w:spacing w:val="-4"/>
          <w:sz w:val="22"/>
        </w:rPr>
        <w:t xml:space="preserve"> </w:t>
      </w:r>
      <w:r>
        <w:rPr>
          <w:sz w:val="22"/>
        </w:rPr>
        <w:t>(EC2,</w:t>
      </w:r>
      <w:r>
        <w:rPr>
          <w:spacing w:val="-4"/>
          <w:sz w:val="22"/>
        </w:rPr>
        <w:t xml:space="preserve"> </w:t>
      </w:r>
      <w:r>
        <w:rPr>
          <w:sz w:val="22"/>
        </w:rPr>
        <w:t>VPCs,</w:t>
      </w:r>
      <w:r>
        <w:rPr>
          <w:spacing w:val="-4"/>
          <w:sz w:val="22"/>
        </w:rPr>
        <w:t xml:space="preserve"> </w:t>
      </w:r>
      <w:r>
        <w:rPr>
          <w:sz w:val="22"/>
        </w:rPr>
        <w:t>Load Balancers, Security Groups).</w:t>
      </w:r>
    </w:p>
    <w:p w14:paraId="5C1B1E2B">
      <w:pPr>
        <w:pStyle w:val="8"/>
        <w:numPr>
          <w:ilvl w:val="0"/>
          <w:numId w:val="1"/>
        </w:numPr>
        <w:tabs>
          <w:tab w:val="left" w:pos="732"/>
        </w:tabs>
        <w:spacing w:before="0" w:after="0" w:line="240" w:lineRule="auto"/>
        <w:ind w:left="732" w:right="485" w:hanging="361"/>
        <w:jc w:val="left"/>
        <w:rPr>
          <w:rFonts w:ascii="Arial MT" w:hAnsi="Arial MT"/>
          <w:sz w:val="20"/>
        </w:rPr>
      </w:pPr>
      <w:r>
        <w:rPr>
          <w:sz w:val="22"/>
        </w:rPr>
        <w:t>Extensively</w:t>
      </w:r>
      <w:r>
        <w:rPr>
          <w:spacing w:val="-4"/>
          <w:sz w:val="22"/>
        </w:rPr>
        <w:t xml:space="preserve"> </w:t>
      </w:r>
      <w:r>
        <w:rPr>
          <w:sz w:val="22"/>
        </w:rPr>
        <w:t>used</w:t>
      </w:r>
      <w:r>
        <w:rPr>
          <w:spacing w:val="-3"/>
          <w:sz w:val="22"/>
        </w:rPr>
        <w:t xml:space="preserve"> </w:t>
      </w:r>
      <w:r>
        <w:rPr>
          <w:b/>
          <w:sz w:val="22"/>
        </w:rPr>
        <w:t>GCP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services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like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Cloud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Shell,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Dataproc,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BigQuery,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GCS,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and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Cloud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 xml:space="preserve">Functions; </w:t>
      </w:r>
      <w:r>
        <w:rPr>
          <w:sz w:val="22"/>
        </w:rPr>
        <w:t>handled cloud integrations using Azure Data Factory.</w:t>
      </w:r>
    </w:p>
    <w:p w14:paraId="02D41488">
      <w:pPr>
        <w:pStyle w:val="8"/>
        <w:numPr>
          <w:ilvl w:val="0"/>
          <w:numId w:val="1"/>
        </w:numPr>
        <w:tabs>
          <w:tab w:val="left" w:pos="731"/>
        </w:tabs>
        <w:spacing w:before="0" w:after="0" w:line="240" w:lineRule="auto"/>
        <w:ind w:left="731" w:right="0" w:hanging="359"/>
        <w:jc w:val="left"/>
        <w:rPr>
          <w:rFonts w:ascii="Arial MT" w:hAnsi="Arial MT"/>
          <w:sz w:val="20"/>
        </w:rPr>
      </w:pPr>
      <w:r>
        <w:rPr>
          <w:sz w:val="22"/>
        </w:rPr>
        <w:t>Practiced</w:t>
      </w:r>
      <w:r>
        <w:rPr>
          <w:spacing w:val="-5"/>
          <w:sz w:val="22"/>
        </w:rPr>
        <w:t xml:space="preserve"> </w:t>
      </w:r>
      <w:r>
        <w:rPr>
          <w:b/>
          <w:sz w:val="22"/>
        </w:rPr>
        <w:t>TDD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and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BDD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using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JUnit,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Mockito,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and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Cucumber</w:t>
      </w:r>
      <w:r>
        <w:rPr>
          <w:b/>
          <w:spacing w:val="-1"/>
          <w:sz w:val="22"/>
        </w:rPr>
        <w:t xml:space="preserve"> </w:t>
      </w:r>
      <w:r>
        <w:rPr>
          <w:sz w:val="22"/>
        </w:rPr>
        <w:t>for</w:t>
      </w:r>
      <w:r>
        <w:rPr>
          <w:spacing w:val="-4"/>
          <w:sz w:val="22"/>
        </w:rPr>
        <w:t xml:space="preserve"> </w:t>
      </w:r>
      <w:r>
        <w:rPr>
          <w:sz w:val="22"/>
        </w:rPr>
        <w:t>quality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assurance.</w:t>
      </w:r>
    </w:p>
    <w:p w14:paraId="3422D3EB">
      <w:pPr>
        <w:pStyle w:val="8"/>
        <w:numPr>
          <w:ilvl w:val="0"/>
          <w:numId w:val="1"/>
        </w:numPr>
        <w:tabs>
          <w:tab w:val="left" w:pos="732"/>
        </w:tabs>
        <w:spacing w:before="0" w:after="0" w:line="240" w:lineRule="auto"/>
        <w:ind w:left="732" w:right="414" w:hanging="360"/>
        <w:jc w:val="left"/>
        <w:rPr>
          <w:rFonts w:ascii="Arial MT" w:hAnsi="Arial MT"/>
          <w:sz w:val="20"/>
        </w:rPr>
      </w:pPr>
      <w:r>
        <w:rPr>
          <w:sz w:val="22"/>
        </w:rPr>
        <w:t>Collaborated</w:t>
      </w:r>
      <w:r>
        <w:rPr>
          <w:spacing w:val="-3"/>
          <w:sz w:val="22"/>
        </w:rPr>
        <w:t xml:space="preserve"> </w:t>
      </w:r>
      <w:r>
        <w:rPr>
          <w:sz w:val="22"/>
        </w:rPr>
        <w:t>with</w:t>
      </w:r>
      <w:r>
        <w:rPr>
          <w:spacing w:val="-3"/>
          <w:sz w:val="22"/>
        </w:rPr>
        <w:t xml:space="preserve"> </w:t>
      </w:r>
      <w:r>
        <w:rPr>
          <w:sz w:val="22"/>
        </w:rPr>
        <w:t>DevOps</w:t>
      </w:r>
      <w:r>
        <w:rPr>
          <w:b/>
          <w:sz w:val="22"/>
        </w:rPr>
        <w:t>,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Cloud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(GCP/Azure/AWS),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QA</w:t>
      </w:r>
      <w:r>
        <w:rPr>
          <w:sz w:val="22"/>
        </w:rPr>
        <w:t>,</w:t>
      </w:r>
      <w:r>
        <w:rPr>
          <w:spacing w:val="-3"/>
          <w:sz w:val="22"/>
        </w:rPr>
        <w:t xml:space="preserve"> </w:t>
      </w:r>
      <w:r>
        <w:rPr>
          <w:sz w:val="22"/>
        </w:rPr>
        <w:t>and</w:t>
      </w:r>
      <w:r>
        <w:rPr>
          <w:spacing w:val="-3"/>
          <w:sz w:val="22"/>
        </w:rPr>
        <w:t xml:space="preserve"> </w:t>
      </w:r>
      <w:r>
        <w:rPr>
          <w:sz w:val="22"/>
        </w:rPr>
        <w:t>business</w:t>
      </w:r>
      <w:r>
        <w:rPr>
          <w:spacing w:val="-3"/>
          <w:sz w:val="22"/>
        </w:rPr>
        <w:t xml:space="preserve"> </w:t>
      </w:r>
      <w:r>
        <w:rPr>
          <w:sz w:val="22"/>
        </w:rPr>
        <w:t>teams</w:t>
      </w:r>
      <w:r>
        <w:rPr>
          <w:spacing w:val="-3"/>
          <w:sz w:val="22"/>
        </w:rPr>
        <w:t xml:space="preserve"> </w:t>
      </w:r>
      <w:r>
        <w:rPr>
          <w:sz w:val="22"/>
        </w:rPr>
        <w:t>to</w:t>
      </w:r>
      <w:r>
        <w:rPr>
          <w:spacing w:val="-3"/>
          <w:sz w:val="22"/>
        </w:rPr>
        <w:t xml:space="preserve"> </w:t>
      </w:r>
      <w:r>
        <w:rPr>
          <w:sz w:val="22"/>
        </w:rPr>
        <w:t>resolve</w:t>
      </w:r>
      <w:r>
        <w:rPr>
          <w:spacing w:val="-3"/>
          <w:sz w:val="22"/>
        </w:rPr>
        <w:t xml:space="preserve"> </w:t>
      </w:r>
      <w:r>
        <w:rPr>
          <w:sz w:val="22"/>
        </w:rPr>
        <w:t>issues</w:t>
      </w:r>
      <w:r>
        <w:rPr>
          <w:spacing w:val="-3"/>
          <w:sz w:val="22"/>
        </w:rPr>
        <w:t xml:space="preserve"> </w:t>
      </w:r>
      <w:r>
        <w:rPr>
          <w:sz w:val="22"/>
        </w:rPr>
        <w:t>an</w:t>
      </w:r>
      <w:r>
        <w:rPr>
          <w:b/>
          <w:sz w:val="22"/>
        </w:rPr>
        <w:t>d</w:t>
      </w:r>
      <w:r>
        <w:rPr>
          <w:b/>
          <w:spacing w:val="-3"/>
          <w:sz w:val="22"/>
        </w:rPr>
        <w:t xml:space="preserve"> </w:t>
      </w:r>
      <w:r>
        <w:rPr>
          <w:sz w:val="22"/>
        </w:rPr>
        <w:t>drive continuous delivery.</w:t>
      </w:r>
    </w:p>
    <w:p w14:paraId="09AB5A9D">
      <w:pPr>
        <w:pStyle w:val="8"/>
        <w:numPr>
          <w:ilvl w:val="0"/>
          <w:numId w:val="1"/>
        </w:numPr>
        <w:tabs>
          <w:tab w:val="left" w:pos="732"/>
        </w:tabs>
        <w:spacing w:before="0" w:after="0" w:line="240" w:lineRule="auto"/>
        <w:ind w:left="732" w:right="1330" w:hanging="360"/>
        <w:jc w:val="left"/>
        <w:rPr>
          <w:rFonts w:ascii="Arial MT" w:hAnsi="Arial MT"/>
          <w:sz w:val="20"/>
        </w:rPr>
      </w:pPr>
      <w:r>
        <w:rPr>
          <w:sz w:val="22"/>
        </w:rPr>
        <w:t>Participated</w:t>
      </w:r>
      <w:r>
        <w:rPr>
          <w:spacing w:val="-5"/>
          <w:sz w:val="22"/>
        </w:rPr>
        <w:t xml:space="preserve"> </w:t>
      </w:r>
      <w:r>
        <w:rPr>
          <w:sz w:val="22"/>
        </w:rPr>
        <w:t>actively</w:t>
      </w:r>
      <w:r>
        <w:rPr>
          <w:spacing w:val="-5"/>
          <w:sz w:val="22"/>
        </w:rPr>
        <w:t xml:space="preserve"> </w:t>
      </w:r>
      <w:r>
        <w:rPr>
          <w:sz w:val="22"/>
        </w:rPr>
        <w:t>in</w:t>
      </w:r>
      <w:r>
        <w:rPr>
          <w:spacing w:val="-3"/>
          <w:sz w:val="22"/>
        </w:rPr>
        <w:t xml:space="preserve"> </w:t>
      </w:r>
      <w:r>
        <w:rPr>
          <w:b/>
          <w:sz w:val="22"/>
        </w:rPr>
        <w:t>Agile/Scrum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processes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via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JIRA/Kanban,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sprint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planning,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reviews,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and </w:t>
      </w:r>
      <w:r>
        <w:rPr>
          <w:b/>
          <w:spacing w:val="-2"/>
          <w:sz w:val="22"/>
        </w:rPr>
        <w:t>retrospectives</w:t>
      </w:r>
      <w:r>
        <w:rPr>
          <w:spacing w:val="-2"/>
          <w:sz w:val="22"/>
        </w:rPr>
        <w:t>.</w:t>
      </w:r>
    </w:p>
    <w:p w14:paraId="20E56E3F">
      <w:pPr>
        <w:pStyle w:val="5"/>
        <w:ind w:left="12" w:right="18" w:firstLine="0"/>
        <w:jc w:val="both"/>
      </w:pPr>
      <w:r>
        <w:rPr>
          <w:b/>
        </w:rPr>
        <w:t xml:space="preserve">Environment: </w:t>
      </w:r>
      <w:r>
        <w:t>Java 8.0, Angular 8, 9.0, Spring Boot, Spring Security, Spring Batch, Resilience4J, Feign Client, HTML5/CSS4/Typescript,</w:t>
      </w:r>
      <w:r>
        <w:rPr>
          <w:spacing w:val="-10"/>
        </w:rPr>
        <w:t xml:space="preserve"> </w:t>
      </w:r>
      <w:r>
        <w:t>Material,</w:t>
      </w:r>
      <w:r>
        <w:rPr>
          <w:spacing w:val="-10"/>
        </w:rPr>
        <w:t xml:space="preserve"> </w:t>
      </w:r>
      <w:r>
        <w:t>Web</w:t>
      </w:r>
      <w:r>
        <w:rPr>
          <w:spacing w:val="-10"/>
        </w:rPr>
        <w:t xml:space="preserve"> </w:t>
      </w:r>
      <w:r>
        <w:t>Services,</w:t>
      </w:r>
      <w:r>
        <w:rPr>
          <w:spacing w:val="-10"/>
        </w:rPr>
        <w:t xml:space="preserve"> </w:t>
      </w:r>
      <w:r>
        <w:t>IntelliJ,</w:t>
      </w:r>
      <w:r>
        <w:rPr>
          <w:spacing w:val="-10"/>
        </w:rPr>
        <w:t xml:space="preserve"> </w:t>
      </w:r>
      <w:r>
        <w:t>Contrast,</w:t>
      </w:r>
      <w:r>
        <w:rPr>
          <w:spacing w:val="-10"/>
        </w:rPr>
        <w:t xml:space="preserve"> </w:t>
      </w:r>
      <w:r>
        <w:t>Accessibility,</w:t>
      </w:r>
      <w:r>
        <w:rPr>
          <w:spacing w:val="-10"/>
        </w:rPr>
        <w:t xml:space="preserve"> </w:t>
      </w:r>
      <w:r>
        <w:t>Terraform,</w:t>
      </w:r>
      <w:r>
        <w:rPr>
          <w:spacing w:val="-10"/>
        </w:rPr>
        <w:t xml:space="preserve"> </w:t>
      </w:r>
      <w:r>
        <w:t>Cloud</w:t>
      </w:r>
      <w:r>
        <w:rPr>
          <w:spacing w:val="-10"/>
        </w:rPr>
        <w:t xml:space="preserve"> </w:t>
      </w:r>
      <w:r>
        <w:t>Formation,</w:t>
      </w:r>
      <w:r>
        <w:rPr>
          <w:spacing w:val="-10"/>
        </w:rPr>
        <w:t xml:space="preserve"> </w:t>
      </w:r>
      <w:r>
        <w:t>Tomcat, Oracle, SQL, MongoDB, AWS, Kubernetes, Docker, Cucumber, Jenkins, Kafka, Junit 5, Log4J 2, Splunk, JMeter.</w:t>
      </w:r>
    </w:p>
    <w:p w14:paraId="518A187F">
      <w:pPr>
        <w:pStyle w:val="5"/>
        <w:spacing w:after="0"/>
        <w:jc w:val="both"/>
        <w:sectPr>
          <w:pgSz w:w="11910" w:h="16840"/>
          <w:pgMar w:top="660" w:right="708" w:bottom="280" w:left="708" w:header="720" w:footer="720" w:gutter="0"/>
          <w:cols w:space="720" w:num="1"/>
        </w:sectPr>
      </w:pPr>
    </w:p>
    <w:p w14:paraId="78E5D205">
      <w:pPr>
        <w:pStyle w:val="2"/>
        <w:tabs>
          <w:tab w:val="left" w:pos="7053"/>
        </w:tabs>
        <w:spacing w:before="42"/>
        <w:ind w:right="1375"/>
      </w:pPr>
      <w:r>
        <w:t>Bank of America, Houston, TX</w:t>
      </w:r>
      <w:r>
        <w:tab/>
      </w:r>
      <w:r>
        <w:t>June</w:t>
      </w:r>
      <w:r>
        <w:rPr>
          <w:spacing w:val="-9"/>
        </w:rPr>
        <w:t xml:space="preserve"> </w:t>
      </w:r>
      <w:r>
        <w:t>2022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Aug</w:t>
      </w:r>
      <w:r>
        <w:rPr>
          <w:spacing w:val="-9"/>
        </w:rPr>
        <w:t xml:space="preserve"> </w:t>
      </w:r>
      <w:r>
        <w:t>2023 Role: Senior Java Developer</w:t>
      </w:r>
    </w:p>
    <w:p w14:paraId="44250554">
      <w:pPr>
        <w:spacing w:before="0"/>
        <w:ind w:left="11" w:right="0" w:firstLine="0"/>
        <w:jc w:val="left"/>
        <w:rPr>
          <w:i/>
          <w:sz w:val="22"/>
        </w:rPr>
      </w:pPr>
      <w:r>
        <w:rPr>
          <w:b/>
          <w:i/>
          <w:sz w:val="22"/>
        </w:rPr>
        <w:t>Description</w:t>
      </w:r>
      <w:r>
        <w:rPr>
          <w:i/>
          <w:sz w:val="22"/>
        </w:rPr>
        <w:t>: Bank of America is a global leader in investment banking and financial services, with operations in Charlotte,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NYC,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San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Francisco.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Worked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on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TIC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application,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performing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transactional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integrity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checks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between GRS and BDLF data.</w:t>
      </w:r>
    </w:p>
    <w:p w14:paraId="689563AD">
      <w:pPr>
        <w:pStyle w:val="2"/>
        <w:ind w:left="11"/>
      </w:pPr>
      <w:r>
        <w:rPr>
          <w:spacing w:val="-2"/>
        </w:rPr>
        <w:t>Responsibilities:</w:t>
      </w:r>
    </w:p>
    <w:p w14:paraId="0C9DB8C1">
      <w:pPr>
        <w:pStyle w:val="8"/>
        <w:numPr>
          <w:ilvl w:val="0"/>
          <w:numId w:val="2"/>
        </w:numPr>
        <w:tabs>
          <w:tab w:val="left" w:pos="732"/>
        </w:tabs>
        <w:spacing w:before="0" w:after="0" w:line="240" w:lineRule="auto"/>
        <w:ind w:left="732" w:right="893" w:hanging="360"/>
        <w:jc w:val="left"/>
        <w:rPr>
          <w:rFonts w:ascii="Arial" w:hAnsi="Arial"/>
          <w:b/>
          <w:sz w:val="20"/>
        </w:rPr>
      </w:pPr>
      <w:r>
        <w:rPr>
          <w:sz w:val="22"/>
        </w:rPr>
        <w:t>Participated</w:t>
      </w:r>
      <w:r>
        <w:rPr>
          <w:spacing w:val="-4"/>
          <w:sz w:val="22"/>
        </w:rPr>
        <w:t xml:space="preserve"> </w:t>
      </w:r>
      <w:r>
        <w:rPr>
          <w:sz w:val="22"/>
        </w:rPr>
        <w:t>in</w:t>
      </w:r>
      <w:r>
        <w:rPr>
          <w:spacing w:val="-4"/>
          <w:sz w:val="22"/>
        </w:rPr>
        <w:t xml:space="preserve"> </w:t>
      </w:r>
      <w:r>
        <w:rPr>
          <w:sz w:val="22"/>
        </w:rPr>
        <w:t>the</w:t>
      </w:r>
      <w:r>
        <w:rPr>
          <w:spacing w:val="-4"/>
          <w:sz w:val="22"/>
        </w:rPr>
        <w:t xml:space="preserve"> </w:t>
      </w:r>
      <w:r>
        <w:rPr>
          <w:sz w:val="22"/>
        </w:rPr>
        <w:t>full</w:t>
      </w:r>
      <w:r>
        <w:rPr>
          <w:spacing w:val="-4"/>
          <w:sz w:val="22"/>
        </w:rPr>
        <w:t xml:space="preserve"> </w:t>
      </w:r>
      <w:r>
        <w:rPr>
          <w:sz w:val="22"/>
        </w:rPr>
        <w:t>SDLC:</w:t>
      </w:r>
      <w:r>
        <w:rPr>
          <w:spacing w:val="-2"/>
          <w:sz w:val="22"/>
        </w:rPr>
        <w:t xml:space="preserve"> </w:t>
      </w:r>
      <w:r>
        <w:rPr>
          <w:b/>
          <w:sz w:val="22"/>
        </w:rPr>
        <w:t>analysis,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design,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development,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testing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(SIT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&amp;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UAT)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using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 xml:space="preserve">Agile/Scrum </w:t>
      </w:r>
      <w:r>
        <w:rPr>
          <w:b/>
          <w:spacing w:val="-2"/>
          <w:sz w:val="22"/>
        </w:rPr>
        <w:t>methodology.</w:t>
      </w:r>
    </w:p>
    <w:p w14:paraId="7D09C022">
      <w:pPr>
        <w:pStyle w:val="8"/>
        <w:numPr>
          <w:ilvl w:val="0"/>
          <w:numId w:val="2"/>
        </w:numPr>
        <w:tabs>
          <w:tab w:val="left" w:pos="732"/>
        </w:tabs>
        <w:spacing w:before="0" w:after="0" w:line="240" w:lineRule="auto"/>
        <w:ind w:left="732" w:right="700" w:hanging="360"/>
        <w:jc w:val="left"/>
        <w:rPr>
          <w:rFonts w:ascii="Arial MT" w:hAnsi="Arial MT"/>
          <w:sz w:val="20"/>
        </w:rPr>
      </w:pPr>
      <w:r>
        <w:rPr>
          <w:sz w:val="22"/>
        </w:rPr>
        <w:t>Developed</w:t>
      </w:r>
      <w:r>
        <w:rPr>
          <w:spacing w:val="-4"/>
          <w:sz w:val="22"/>
        </w:rPr>
        <w:t xml:space="preserve"> </w:t>
      </w:r>
      <w:r>
        <w:rPr>
          <w:sz w:val="22"/>
        </w:rPr>
        <w:t>responsive</w:t>
      </w:r>
      <w:r>
        <w:rPr>
          <w:spacing w:val="-4"/>
          <w:sz w:val="22"/>
        </w:rPr>
        <w:t xml:space="preserve"> </w:t>
      </w:r>
      <w:r>
        <w:rPr>
          <w:sz w:val="22"/>
        </w:rPr>
        <w:t>Single</w:t>
      </w:r>
      <w:r>
        <w:rPr>
          <w:spacing w:val="-4"/>
          <w:sz w:val="22"/>
        </w:rPr>
        <w:t xml:space="preserve"> </w:t>
      </w:r>
      <w:r>
        <w:rPr>
          <w:sz w:val="22"/>
        </w:rPr>
        <w:t>Page</w:t>
      </w:r>
      <w:r>
        <w:rPr>
          <w:spacing w:val="-4"/>
          <w:sz w:val="22"/>
        </w:rPr>
        <w:t xml:space="preserve"> </w:t>
      </w:r>
      <w:r>
        <w:rPr>
          <w:sz w:val="22"/>
        </w:rPr>
        <w:t>Applications</w:t>
      </w:r>
      <w:r>
        <w:rPr>
          <w:spacing w:val="-4"/>
          <w:sz w:val="22"/>
        </w:rPr>
        <w:t xml:space="preserve"> </w:t>
      </w:r>
      <w:r>
        <w:rPr>
          <w:sz w:val="22"/>
        </w:rPr>
        <w:t>(SPAs)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using </w:t>
      </w:r>
      <w:r>
        <w:rPr>
          <w:b/>
          <w:sz w:val="22"/>
        </w:rPr>
        <w:t>Angular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8,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TypeScript,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HTML5,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CSS4,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and Angular Material, leveraging features like lazy loading, DI, and modular design.</w:t>
      </w:r>
    </w:p>
    <w:p w14:paraId="0446A6AF">
      <w:pPr>
        <w:pStyle w:val="8"/>
        <w:numPr>
          <w:ilvl w:val="0"/>
          <w:numId w:val="2"/>
        </w:numPr>
        <w:tabs>
          <w:tab w:val="left" w:pos="731"/>
        </w:tabs>
        <w:spacing w:before="0" w:after="0" w:line="240" w:lineRule="auto"/>
        <w:ind w:left="731" w:right="0" w:hanging="359"/>
        <w:jc w:val="left"/>
        <w:rPr>
          <w:rFonts w:ascii="Arial MT" w:hAnsi="Arial MT"/>
          <w:sz w:val="20"/>
        </w:rPr>
      </w:pPr>
      <w:r>
        <w:rPr>
          <w:sz w:val="22"/>
        </w:rPr>
        <w:t>Utilized</w:t>
      </w:r>
      <w:r>
        <w:rPr>
          <w:spacing w:val="-7"/>
          <w:sz w:val="22"/>
        </w:rPr>
        <w:t xml:space="preserve"> </w:t>
      </w:r>
      <w:r>
        <w:rPr>
          <w:sz w:val="22"/>
        </w:rPr>
        <w:t>Java</w:t>
      </w:r>
      <w:r>
        <w:rPr>
          <w:spacing w:val="-5"/>
          <w:sz w:val="22"/>
        </w:rPr>
        <w:t xml:space="preserve"> </w:t>
      </w:r>
      <w:r>
        <w:rPr>
          <w:sz w:val="22"/>
        </w:rPr>
        <w:t>8</w:t>
      </w:r>
      <w:r>
        <w:rPr>
          <w:spacing w:val="-5"/>
          <w:sz w:val="22"/>
        </w:rPr>
        <w:t xml:space="preserve"> </w:t>
      </w:r>
      <w:r>
        <w:rPr>
          <w:sz w:val="22"/>
        </w:rPr>
        <w:t>features</w:t>
      </w:r>
      <w:r>
        <w:rPr>
          <w:spacing w:val="-5"/>
          <w:sz w:val="22"/>
        </w:rPr>
        <w:t xml:space="preserve"> </w:t>
      </w:r>
      <w:r>
        <w:rPr>
          <w:sz w:val="22"/>
        </w:rPr>
        <w:t>including</w:t>
      </w:r>
      <w:r>
        <w:rPr>
          <w:spacing w:val="-4"/>
          <w:sz w:val="22"/>
        </w:rPr>
        <w:t xml:space="preserve"> </w:t>
      </w:r>
      <w:r>
        <w:rPr>
          <w:sz w:val="22"/>
        </w:rPr>
        <w:t>Stream</w:t>
      </w:r>
      <w:r>
        <w:rPr>
          <w:spacing w:val="-5"/>
          <w:sz w:val="22"/>
        </w:rPr>
        <w:t xml:space="preserve"> </w:t>
      </w:r>
      <w:r>
        <w:rPr>
          <w:sz w:val="22"/>
        </w:rPr>
        <w:t>API,</w:t>
      </w:r>
      <w:r>
        <w:rPr>
          <w:spacing w:val="-5"/>
          <w:sz w:val="22"/>
        </w:rPr>
        <w:t xml:space="preserve"> </w:t>
      </w:r>
      <w:r>
        <w:rPr>
          <w:sz w:val="22"/>
        </w:rPr>
        <w:t>lambdas,</w:t>
      </w:r>
      <w:r>
        <w:rPr>
          <w:spacing w:val="-5"/>
          <w:sz w:val="22"/>
        </w:rPr>
        <w:t xml:space="preserve"> </w:t>
      </w:r>
      <w:r>
        <w:rPr>
          <w:sz w:val="22"/>
        </w:rPr>
        <w:t>generics,</w:t>
      </w:r>
      <w:r>
        <w:rPr>
          <w:spacing w:val="-5"/>
          <w:sz w:val="22"/>
        </w:rPr>
        <w:t xml:space="preserve"> </w:t>
      </w:r>
      <w:r>
        <w:rPr>
          <w:sz w:val="22"/>
        </w:rPr>
        <w:t>and</w:t>
      </w:r>
      <w:r>
        <w:rPr>
          <w:spacing w:val="-4"/>
          <w:sz w:val="22"/>
        </w:rPr>
        <w:t xml:space="preserve"> </w:t>
      </w:r>
      <w:r>
        <w:rPr>
          <w:sz w:val="22"/>
        </w:rPr>
        <w:t>annotations</w:t>
      </w:r>
      <w:r>
        <w:rPr>
          <w:spacing w:val="-5"/>
          <w:sz w:val="22"/>
        </w:rPr>
        <w:t xml:space="preserve"> </w:t>
      </w:r>
      <w:r>
        <w:rPr>
          <w:sz w:val="22"/>
        </w:rPr>
        <w:t>for</w:t>
      </w:r>
      <w:r>
        <w:rPr>
          <w:spacing w:val="-5"/>
          <w:sz w:val="22"/>
        </w:rPr>
        <w:t xml:space="preserve"> </w:t>
      </w:r>
      <w:r>
        <w:rPr>
          <w:sz w:val="22"/>
        </w:rPr>
        <w:t>efficient</w:t>
      </w:r>
      <w:r>
        <w:rPr>
          <w:spacing w:val="-5"/>
          <w:sz w:val="22"/>
        </w:rPr>
        <w:t xml:space="preserve"> </w:t>
      </w:r>
      <w:r>
        <w:rPr>
          <w:sz w:val="22"/>
        </w:rPr>
        <w:t>backend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logic.</w:t>
      </w:r>
    </w:p>
    <w:p w14:paraId="7AB4E115">
      <w:pPr>
        <w:pStyle w:val="8"/>
        <w:numPr>
          <w:ilvl w:val="0"/>
          <w:numId w:val="2"/>
        </w:numPr>
        <w:tabs>
          <w:tab w:val="left" w:pos="731"/>
        </w:tabs>
        <w:spacing w:before="0" w:after="0" w:line="240" w:lineRule="auto"/>
        <w:ind w:left="731" w:right="0" w:hanging="359"/>
        <w:jc w:val="left"/>
        <w:rPr>
          <w:rFonts w:ascii="Arial MT" w:hAnsi="Arial MT"/>
          <w:sz w:val="20"/>
        </w:rPr>
      </w:pPr>
      <w:r>
        <w:rPr>
          <w:sz w:val="22"/>
        </w:rPr>
        <w:t>Built</w:t>
      </w:r>
      <w:r>
        <w:rPr>
          <w:spacing w:val="-7"/>
          <w:sz w:val="22"/>
        </w:rPr>
        <w:t xml:space="preserve"> </w:t>
      </w:r>
      <w:r>
        <w:rPr>
          <w:sz w:val="22"/>
        </w:rPr>
        <w:t>microservices</w:t>
      </w:r>
      <w:r>
        <w:rPr>
          <w:spacing w:val="-4"/>
          <w:sz w:val="22"/>
        </w:rPr>
        <w:t xml:space="preserve"> </w:t>
      </w:r>
      <w:r>
        <w:rPr>
          <w:sz w:val="22"/>
        </w:rPr>
        <w:t>with</w:t>
      </w:r>
      <w:r>
        <w:rPr>
          <w:spacing w:val="-4"/>
          <w:sz w:val="22"/>
        </w:rPr>
        <w:t xml:space="preserve"> </w:t>
      </w:r>
      <w:r>
        <w:rPr>
          <w:b/>
          <w:sz w:val="22"/>
        </w:rPr>
        <w:t>Spring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Boot,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Spring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Security,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Spring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Batch,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Spring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Data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JPA,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and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REST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APIs.</w:t>
      </w:r>
    </w:p>
    <w:p w14:paraId="3C19ACD9">
      <w:pPr>
        <w:pStyle w:val="8"/>
        <w:numPr>
          <w:ilvl w:val="0"/>
          <w:numId w:val="2"/>
        </w:numPr>
        <w:tabs>
          <w:tab w:val="left" w:pos="731"/>
        </w:tabs>
        <w:spacing w:before="0" w:after="0" w:line="240" w:lineRule="auto"/>
        <w:ind w:left="731" w:right="0" w:hanging="359"/>
        <w:jc w:val="left"/>
        <w:rPr>
          <w:rFonts w:ascii="Arial MT" w:hAnsi="Arial MT"/>
          <w:sz w:val="20"/>
        </w:rPr>
      </w:pPr>
      <w:r>
        <w:rPr>
          <w:sz w:val="22"/>
        </w:rPr>
        <w:t>Implemented</w:t>
      </w:r>
      <w:r>
        <w:rPr>
          <w:spacing w:val="-7"/>
          <w:sz w:val="22"/>
        </w:rPr>
        <w:t xml:space="preserve"> </w:t>
      </w:r>
      <w:r>
        <w:rPr>
          <w:sz w:val="22"/>
        </w:rPr>
        <w:t>Spring</w:t>
      </w:r>
      <w:r>
        <w:rPr>
          <w:spacing w:val="-4"/>
          <w:sz w:val="22"/>
        </w:rPr>
        <w:t xml:space="preserve"> </w:t>
      </w:r>
      <w:r>
        <w:rPr>
          <w:sz w:val="22"/>
        </w:rPr>
        <w:t>Batch</w:t>
      </w:r>
      <w:r>
        <w:rPr>
          <w:spacing w:val="-4"/>
          <w:sz w:val="22"/>
        </w:rPr>
        <w:t xml:space="preserve"> </w:t>
      </w:r>
      <w:r>
        <w:rPr>
          <w:sz w:val="22"/>
        </w:rPr>
        <w:t>jobs</w:t>
      </w:r>
      <w:r>
        <w:rPr>
          <w:spacing w:val="-4"/>
          <w:sz w:val="22"/>
        </w:rPr>
        <w:t xml:space="preserve"> </w:t>
      </w:r>
      <w:r>
        <w:rPr>
          <w:sz w:val="22"/>
        </w:rPr>
        <w:t>for</w:t>
      </w:r>
      <w:r>
        <w:rPr>
          <w:spacing w:val="-5"/>
          <w:sz w:val="22"/>
        </w:rPr>
        <w:t xml:space="preserve"> </w:t>
      </w:r>
      <w:r>
        <w:rPr>
          <w:sz w:val="22"/>
        </w:rPr>
        <w:t>scheduled</w:t>
      </w:r>
      <w:r>
        <w:rPr>
          <w:spacing w:val="-4"/>
          <w:sz w:val="22"/>
        </w:rPr>
        <w:t xml:space="preserve"> </w:t>
      </w:r>
      <w:r>
        <w:rPr>
          <w:sz w:val="22"/>
        </w:rPr>
        <w:t>bulk</w:t>
      </w:r>
      <w:r>
        <w:rPr>
          <w:spacing w:val="-4"/>
          <w:sz w:val="22"/>
        </w:rPr>
        <w:t xml:space="preserve"> </w:t>
      </w:r>
      <w:r>
        <w:rPr>
          <w:sz w:val="22"/>
        </w:rPr>
        <w:t>updates</w:t>
      </w:r>
      <w:r>
        <w:rPr>
          <w:spacing w:val="-4"/>
          <w:sz w:val="22"/>
        </w:rPr>
        <w:t xml:space="preserve"> </w:t>
      </w:r>
      <w:r>
        <w:rPr>
          <w:sz w:val="22"/>
        </w:rPr>
        <w:t>and</w:t>
      </w:r>
      <w:r>
        <w:rPr>
          <w:spacing w:val="-4"/>
          <w:sz w:val="22"/>
        </w:rPr>
        <w:t xml:space="preserve"> </w:t>
      </w:r>
      <w:r>
        <w:rPr>
          <w:sz w:val="22"/>
        </w:rPr>
        <w:t>secure</w:t>
      </w:r>
      <w:r>
        <w:rPr>
          <w:spacing w:val="-5"/>
          <w:sz w:val="22"/>
        </w:rPr>
        <w:t xml:space="preserve"> </w:t>
      </w:r>
      <w:r>
        <w:rPr>
          <w:sz w:val="22"/>
        </w:rPr>
        <w:t>API</w:t>
      </w:r>
      <w:r>
        <w:rPr>
          <w:spacing w:val="-4"/>
          <w:sz w:val="22"/>
        </w:rPr>
        <w:t xml:space="preserve"> </w:t>
      </w:r>
      <w:r>
        <w:rPr>
          <w:sz w:val="22"/>
        </w:rPr>
        <w:t>exposure</w:t>
      </w:r>
      <w:r>
        <w:rPr>
          <w:spacing w:val="-4"/>
          <w:sz w:val="22"/>
        </w:rPr>
        <w:t xml:space="preserve"> </w:t>
      </w:r>
      <w:r>
        <w:rPr>
          <w:sz w:val="22"/>
        </w:rPr>
        <w:t>using</w:t>
      </w:r>
      <w:r>
        <w:rPr>
          <w:spacing w:val="-4"/>
          <w:sz w:val="22"/>
        </w:rPr>
        <w:t xml:space="preserve"> </w:t>
      </w:r>
      <w:r>
        <w:rPr>
          <w:sz w:val="22"/>
        </w:rPr>
        <w:t>OAuth</w:t>
      </w:r>
      <w:r>
        <w:rPr>
          <w:spacing w:val="-4"/>
          <w:sz w:val="22"/>
        </w:rPr>
        <w:t xml:space="preserve"> 2.0.</w:t>
      </w:r>
    </w:p>
    <w:p w14:paraId="29B64E72">
      <w:pPr>
        <w:pStyle w:val="8"/>
        <w:numPr>
          <w:ilvl w:val="0"/>
          <w:numId w:val="2"/>
        </w:numPr>
        <w:tabs>
          <w:tab w:val="left" w:pos="732"/>
        </w:tabs>
        <w:spacing w:before="0" w:after="0" w:line="240" w:lineRule="auto"/>
        <w:ind w:left="732" w:right="438" w:hanging="360"/>
        <w:jc w:val="left"/>
        <w:rPr>
          <w:rFonts w:ascii="Arial MT" w:hAnsi="Arial MT"/>
          <w:sz w:val="20"/>
        </w:rPr>
      </w:pPr>
      <w:r>
        <w:rPr>
          <w:sz w:val="22"/>
        </w:rPr>
        <w:t>Employed</w:t>
      </w:r>
      <w:r>
        <w:rPr>
          <w:spacing w:val="-4"/>
          <w:sz w:val="22"/>
        </w:rPr>
        <w:t xml:space="preserve"> </w:t>
      </w:r>
      <w:r>
        <w:rPr>
          <w:sz w:val="22"/>
        </w:rPr>
        <w:t>Resilience4J</w:t>
      </w:r>
      <w:r>
        <w:rPr>
          <w:spacing w:val="-4"/>
          <w:sz w:val="22"/>
        </w:rPr>
        <w:t xml:space="preserve"> </w:t>
      </w:r>
      <w:r>
        <w:rPr>
          <w:sz w:val="22"/>
        </w:rPr>
        <w:t>for</w:t>
      </w:r>
      <w:r>
        <w:rPr>
          <w:spacing w:val="-4"/>
          <w:sz w:val="22"/>
        </w:rPr>
        <w:t xml:space="preserve"> </w:t>
      </w:r>
      <w:r>
        <w:rPr>
          <w:sz w:val="22"/>
        </w:rPr>
        <w:t>circuit</w:t>
      </w:r>
      <w:r>
        <w:rPr>
          <w:spacing w:val="-4"/>
          <w:sz w:val="22"/>
        </w:rPr>
        <w:t xml:space="preserve"> </w:t>
      </w:r>
      <w:r>
        <w:rPr>
          <w:sz w:val="22"/>
        </w:rPr>
        <w:t>breaker</w:t>
      </w:r>
      <w:r>
        <w:rPr>
          <w:spacing w:val="-4"/>
          <w:sz w:val="22"/>
        </w:rPr>
        <w:t xml:space="preserve"> </w:t>
      </w:r>
      <w:r>
        <w:rPr>
          <w:sz w:val="22"/>
        </w:rPr>
        <w:t>patterns</w:t>
      </w:r>
      <w:r>
        <w:rPr>
          <w:spacing w:val="-4"/>
          <w:sz w:val="22"/>
        </w:rPr>
        <w:t xml:space="preserve"> </w:t>
      </w:r>
      <w:r>
        <w:rPr>
          <w:sz w:val="22"/>
        </w:rPr>
        <w:t>and</w:t>
      </w:r>
      <w:r>
        <w:rPr>
          <w:spacing w:val="-4"/>
          <w:sz w:val="22"/>
        </w:rPr>
        <w:t xml:space="preserve"> </w:t>
      </w:r>
      <w:r>
        <w:rPr>
          <w:sz w:val="22"/>
        </w:rPr>
        <w:t>Swagger-UI</w:t>
      </w:r>
      <w:r>
        <w:rPr>
          <w:spacing w:val="-4"/>
          <w:sz w:val="22"/>
        </w:rPr>
        <w:t xml:space="preserve"> </w:t>
      </w:r>
      <w:r>
        <w:rPr>
          <w:sz w:val="22"/>
        </w:rPr>
        <w:t>for</w:t>
      </w:r>
      <w:r>
        <w:rPr>
          <w:spacing w:val="-4"/>
          <w:sz w:val="22"/>
        </w:rPr>
        <w:t xml:space="preserve"> </w:t>
      </w:r>
      <w:r>
        <w:rPr>
          <w:sz w:val="22"/>
        </w:rPr>
        <w:t>microservices</w:t>
      </w:r>
      <w:r>
        <w:rPr>
          <w:spacing w:val="-4"/>
          <w:sz w:val="22"/>
        </w:rPr>
        <w:t xml:space="preserve"> </w:t>
      </w:r>
      <w:r>
        <w:rPr>
          <w:sz w:val="22"/>
        </w:rPr>
        <w:t>documentation</w:t>
      </w:r>
      <w:r>
        <w:rPr>
          <w:spacing w:val="-4"/>
          <w:sz w:val="22"/>
        </w:rPr>
        <w:t xml:space="preserve"> </w:t>
      </w:r>
      <w:r>
        <w:rPr>
          <w:sz w:val="22"/>
        </w:rPr>
        <w:t>and integration with Eureka.</w:t>
      </w:r>
    </w:p>
    <w:p w14:paraId="1056EE64">
      <w:pPr>
        <w:pStyle w:val="8"/>
        <w:numPr>
          <w:ilvl w:val="0"/>
          <w:numId w:val="2"/>
        </w:numPr>
        <w:tabs>
          <w:tab w:val="left" w:pos="731"/>
        </w:tabs>
        <w:spacing w:before="0" w:after="0" w:line="240" w:lineRule="auto"/>
        <w:ind w:left="731" w:right="0" w:hanging="359"/>
        <w:jc w:val="left"/>
        <w:rPr>
          <w:rFonts w:ascii="Arial MT" w:hAnsi="Arial MT"/>
          <w:sz w:val="20"/>
        </w:rPr>
      </w:pPr>
      <w:r>
        <w:rPr>
          <w:sz w:val="22"/>
        </w:rPr>
        <w:t>Used</w:t>
      </w:r>
      <w:r>
        <w:rPr>
          <w:spacing w:val="-8"/>
          <w:sz w:val="22"/>
        </w:rPr>
        <w:t xml:space="preserve"> </w:t>
      </w:r>
      <w:r>
        <w:rPr>
          <w:sz w:val="22"/>
        </w:rPr>
        <w:t>Feign</w:t>
      </w:r>
      <w:r>
        <w:rPr>
          <w:spacing w:val="-5"/>
          <w:sz w:val="22"/>
        </w:rPr>
        <w:t xml:space="preserve"> </w:t>
      </w:r>
      <w:r>
        <w:rPr>
          <w:sz w:val="22"/>
        </w:rPr>
        <w:t>Clients</w:t>
      </w:r>
      <w:r>
        <w:rPr>
          <w:spacing w:val="-5"/>
          <w:sz w:val="22"/>
        </w:rPr>
        <w:t xml:space="preserve"> </w:t>
      </w:r>
      <w:r>
        <w:rPr>
          <w:sz w:val="22"/>
        </w:rPr>
        <w:t>for</w:t>
      </w:r>
      <w:r>
        <w:rPr>
          <w:spacing w:val="-5"/>
          <w:sz w:val="22"/>
        </w:rPr>
        <w:t xml:space="preserve"> </w:t>
      </w:r>
      <w:r>
        <w:rPr>
          <w:sz w:val="22"/>
        </w:rPr>
        <w:t>inter-service</w:t>
      </w:r>
      <w:r>
        <w:rPr>
          <w:spacing w:val="-5"/>
          <w:sz w:val="22"/>
        </w:rPr>
        <w:t xml:space="preserve"> </w:t>
      </w:r>
      <w:r>
        <w:rPr>
          <w:sz w:val="22"/>
        </w:rPr>
        <w:t>HTTP</w:t>
      </w:r>
      <w:r>
        <w:rPr>
          <w:spacing w:val="-5"/>
          <w:sz w:val="22"/>
        </w:rPr>
        <w:t xml:space="preserve"> </w:t>
      </w:r>
      <w:r>
        <w:rPr>
          <w:sz w:val="22"/>
        </w:rPr>
        <w:t>communication</w:t>
      </w:r>
      <w:r>
        <w:rPr>
          <w:spacing w:val="-5"/>
          <w:sz w:val="22"/>
        </w:rPr>
        <w:t xml:space="preserve"> </w:t>
      </w:r>
      <w:r>
        <w:rPr>
          <w:sz w:val="22"/>
        </w:rPr>
        <w:t>and</w:t>
      </w:r>
      <w:r>
        <w:rPr>
          <w:spacing w:val="-5"/>
          <w:sz w:val="22"/>
        </w:rPr>
        <w:t xml:space="preserve"> </w:t>
      </w:r>
      <w:r>
        <w:rPr>
          <w:sz w:val="22"/>
        </w:rPr>
        <w:t>Spring</w:t>
      </w:r>
      <w:r>
        <w:rPr>
          <w:spacing w:val="-5"/>
          <w:sz w:val="22"/>
        </w:rPr>
        <w:t xml:space="preserve"> </w:t>
      </w:r>
      <w:r>
        <w:rPr>
          <w:sz w:val="22"/>
        </w:rPr>
        <w:t>Actuator</w:t>
      </w:r>
      <w:r>
        <w:rPr>
          <w:spacing w:val="-5"/>
          <w:sz w:val="22"/>
        </w:rPr>
        <w:t xml:space="preserve"> </w:t>
      </w:r>
      <w:r>
        <w:rPr>
          <w:sz w:val="22"/>
        </w:rPr>
        <w:t>for</w:t>
      </w:r>
      <w:r>
        <w:rPr>
          <w:spacing w:val="-5"/>
          <w:sz w:val="22"/>
        </w:rPr>
        <w:t xml:space="preserve"> </w:t>
      </w:r>
      <w:r>
        <w:rPr>
          <w:sz w:val="22"/>
        </w:rPr>
        <w:t>production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monitoring.</w:t>
      </w:r>
    </w:p>
    <w:p w14:paraId="7765EE15">
      <w:pPr>
        <w:pStyle w:val="8"/>
        <w:numPr>
          <w:ilvl w:val="0"/>
          <w:numId w:val="2"/>
        </w:numPr>
        <w:tabs>
          <w:tab w:val="left" w:pos="731"/>
        </w:tabs>
        <w:spacing w:before="0" w:after="0" w:line="240" w:lineRule="auto"/>
        <w:ind w:left="731" w:right="0" w:hanging="359"/>
        <w:jc w:val="left"/>
        <w:rPr>
          <w:rFonts w:ascii="Arial MT" w:hAnsi="Arial MT"/>
          <w:sz w:val="20"/>
        </w:rPr>
      </w:pPr>
      <w:r>
        <w:rPr>
          <w:sz w:val="22"/>
        </w:rPr>
        <w:t>Externalized</w:t>
      </w:r>
      <w:r>
        <w:rPr>
          <w:spacing w:val="-7"/>
          <w:sz w:val="22"/>
        </w:rPr>
        <w:t xml:space="preserve"> </w:t>
      </w:r>
      <w:r>
        <w:rPr>
          <w:sz w:val="22"/>
        </w:rPr>
        <w:t>config</w:t>
      </w:r>
      <w:r>
        <w:rPr>
          <w:spacing w:val="-5"/>
          <w:sz w:val="22"/>
        </w:rPr>
        <w:t xml:space="preserve"> </w:t>
      </w:r>
      <w:r>
        <w:rPr>
          <w:sz w:val="22"/>
        </w:rPr>
        <w:t>using</w:t>
      </w:r>
      <w:r>
        <w:rPr>
          <w:spacing w:val="-5"/>
          <w:sz w:val="22"/>
        </w:rPr>
        <w:t xml:space="preserve"> </w:t>
      </w:r>
      <w:r>
        <w:rPr>
          <w:sz w:val="22"/>
        </w:rPr>
        <w:t>Spring</w:t>
      </w:r>
      <w:r>
        <w:rPr>
          <w:spacing w:val="-5"/>
          <w:sz w:val="22"/>
        </w:rPr>
        <w:t xml:space="preserve"> </w:t>
      </w:r>
      <w:r>
        <w:rPr>
          <w:sz w:val="22"/>
        </w:rPr>
        <w:t>Config</w:t>
      </w:r>
      <w:r>
        <w:rPr>
          <w:spacing w:val="-4"/>
          <w:sz w:val="22"/>
        </w:rPr>
        <w:t xml:space="preserve"> </w:t>
      </w:r>
      <w:r>
        <w:rPr>
          <w:sz w:val="22"/>
        </w:rPr>
        <w:t>Server</w:t>
      </w:r>
      <w:r>
        <w:rPr>
          <w:spacing w:val="-5"/>
          <w:sz w:val="22"/>
        </w:rPr>
        <w:t xml:space="preserve"> </w:t>
      </w:r>
      <w:r>
        <w:rPr>
          <w:sz w:val="22"/>
        </w:rPr>
        <w:t>with</w:t>
      </w:r>
      <w:r>
        <w:rPr>
          <w:spacing w:val="-5"/>
          <w:sz w:val="22"/>
        </w:rPr>
        <w:t xml:space="preserve"> </w:t>
      </w:r>
      <w:r>
        <w:rPr>
          <w:sz w:val="22"/>
        </w:rPr>
        <w:t>encryption</w:t>
      </w:r>
      <w:r>
        <w:rPr>
          <w:spacing w:val="-5"/>
          <w:sz w:val="22"/>
        </w:rPr>
        <w:t xml:space="preserve"> </w:t>
      </w:r>
      <w:r>
        <w:rPr>
          <w:sz w:val="22"/>
        </w:rPr>
        <w:t>and</w:t>
      </w:r>
      <w:r>
        <w:rPr>
          <w:spacing w:val="-4"/>
          <w:sz w:val="22"/>
        </w:rPr>
        <w:t xml:space="preserve"> </w:t>
      </w:r>
      <w:r>
        <w:rPr>
          <w:sz w:val="22"/>
        </w:rPr>
        <w:t>managed</w:t>
      </w:r>
      <w:r>
        <w:rPr>
          <w:spacing w:val="-5"/>
          <w:sz w:val="22"/>
        </w:rPr>
        <w:t xml:space="preserve"> </w:t>
      </w:r>
      <w:r>
        <w:rPr>
          <w:sz w:val="22"/>
        </w:rPr>
        <w:t>app</w:t>
      </w:r>
      <w:r>
        <w:rPr>
          <w:spacing w:val="-5"/>
          <w:sz w:val="22"/>
        </w:rPr>
        <w:t xml:space="preserve"> </w:t>
      </w:r>
      <w:r>
        <w:rPr>
          <w:sz w:val="22"/>
        </w:rPr>
        <w:t>monitoring</w:t>
      </w:r>
      <w:r>
        <w:rPr>
          <w:spacing w:val="-5"/>
          <w:sz w:val="22"/>
        </w:rPr>
        <w:t xml:space="preserve"> </w:t>
      </w:r>
      <w:r>
        <w:rPr>
          <w:sz w:val="22"/>
        </w:rPr>
        <w:t>via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Datadog.</w:t>
      </w:r>
    </w:p>
    <w:p w14:paraId="26F4F087">
      <w:pPr>
        <w:pStyle w:val="8"/>
        <w:numPr>
          <w:ilvl w:val="0"/>
          <w:numId w:val="2"/>
        </w:numPr>
        <w:tabs>
          <w:tab w:val="left" w:pos="731"/>
        </w:tabs>
        <w:spacing w:before="0" w:after="0" w:line="240" w:lineRule="auto"/>
        <w:ind w:left="731" w:right="0" w:hanging="359"/>
        <w:jc w:val="left"/>
        <w:rPr>
          <w:rFonts w:ascii="Arial MT" w:hAnsi="Arial MT"/>
          <w:sz w:val="20"/>
        </w:rPr>
      </w:pPr>
      <w:r>
        <w:rPr>
          <w:sz w:val="22"/>
        </w:rPr>
        <w:t>Developed</w:t>
      </w:r>
      <w:r>
        <w:rPr>
          <w:spacing w:val="-7"/>
          <w:sz w:val="22"/>
        </w:rPr>
        <w:t xml:space="preserve"> </w:t>
      </w:r>
      <w:r>
        <w:rPr>
          <w:sz w:val="22"/>
        </w:rPr>
        <w:t>Kafka</w:t>
      </w:r>
      <w:r>
        <w:rPr>
          <w:spacing w:val="-4"/>
          <w:sz w:val="22"/>
        </w:rPr>
        <w:t xml:space="preserve"> </w:t>
      </w:r>
      <w:r>
        <w:rPr>
          <w:sz w:val="22"/>
        </w:rPr>
        <w:t>producers</w:t>
      </w:r>
      <w:r>
        <w:rPr>
          <w:spacing w:val="-5"/>
          <w:sz w:val="22"/>
        </w:rPr>
        <w:t xml:space="preserve"> </w:t>
      </w:r>
      <w:r>
        <w:rPr>
          <w:sz w:val="22"/>
        </w:rPr>
        <w:t>and</w:t>
      </w:r>
      <w:r>
        <w:rPr>
          <w:spacing w:val="-4"/>
          <w:sz w:val="22"/>
        </w:rPr>
        <w:t xml:space="preserve"> </w:t>
      </w:r>
      <w:r>
        <w:rPr>
          <w:sz w:val="22"/>
        </w:rPr>
        <w:t>consumers</w:t>
      </w:r>
      <w:r>
        <w:rPr>
          <w:spacing w:val="-5"/>
          <w:sz w:val="22"/>
        </w:rPr>
        <w:t xml:space="preserve"> </w:t>
      </w:r>
      <w:r>
        <w:rPr>
          <w:sz w:val="22"/>
        </w:rPr>
        <w:t>for</w:t>
      </w:r>
      <w:r>
        <w:rPr>
          <w:spacing w:val="-4"/>
          <w:sz w:val="22"/>
        </w:rPr>
        <w:t xml:space="preserve"> </w:t>
      </w:r>
      <w:r>
        <w:rPr>
          <w:sz w:val="22"/>
        </w:rPr>
        <w:t>real-time</w:t>
      </w:r>
      <w:r>
        <w:rPr>
          <w:spacing w:val="-5"/>
          <w:sz w:val="22"/>
        </w:rPr>
        <w:t xml:space="preserve"> </w:t>
      </w:r>
      <w:r>
        <w:rPr>
          <w:sz w:val="22"/>
        </w:rPr>
        <w:t>messaging</w:t>
      </w:r>
      <w:r>
        <w:rPr>
          <w:spacing w:val="-4"/>
          <w:sz w:val="22"/>
        </w:rPr>
        <w:t xml:space="preserve"> </w:t>
      </w:r>
      <w:r>
        <w:rPr>
          <w:sz w:val="22"/>
        </w:rPr>
        <w:t>using</w:t>
      </w:r>
      <w:r>
        <w:rPr>
          <w:spacing w:val="-5"/>
          <w:sz w:val="22"/>
        </w:rPr>
        <w:t xml:space="preserve"> </w:t>
      </w:r>
      <w:r>
        <w:rPr>
          <w:sz w:val="22"/>
        </w:rPr>
        <w:t>Spring</w:t>
      </w:r>
      <w:r>
        <w:rPr>
          <w:spacing w:val="-4"/>
          <w:sz w:val="22"/>
        </w:rPr>
        <w:t xml:space="preserve"> </w:t>
      </w:r>
      <w:r>
        <w:rPr>
          <w:sz w:val="22"/>
        </w:rPr>
        <w:t>Kafka</w:t>
      </w:r>
      <w:r>
        <w:rPr>
          <w:spacing w:val="-5"/>
          <w:sz w:val="22"/>
        </w:rPr>
        <w:t xml:space="preserve"> </w:t>
      </w:r>
      <w:r>
        <w:rPr>
          <w:sz w:val="22"/>
        </w:rPr>
        <w:t>and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Zookeeper.</w:t>
      </w:r>
    </w:p>
    <w:p w14:paraId="652B9B42">
      <w:pPr>
        <w:pStyle w:val="8"/>
        <w:numPr>
          <w:ilvl w:val="0"/>
          <w:numId w:val="2"/>
        </w:numPr>
        <w:tabs>
          <w:tab w:val="left" w:pos="731"/>
        </w:tabs>
        <w:spacing w:before="0" w:after="0" w:line="240" w:lineRule="auto"/>
        <w:ind w:left="731" w:right="0" w:hanging="359"/>
        <w:jc w:val="left"/>
        <w:rPr>
          <w:rFonts w:ascii="Arial MT" w:hAnsi="Arial MT"/>
          <w:sz w:val="20"/>
        </w:rPr>
      </w:pPr>
      <w:r>
        <w:rPr>
          <w:sz w:val="22"/>
        </w:rPr>
        <w:t>Used</w:t>
      </w:r>
      <w:r>
        <w:rPr>
          <w:spacing w:val="-7"/>
          <w:sz w:val="22"/>
        </w:rPr>
        <w:t xml:space="preserve"> </w:t>
      </w:r>
      <w:r>
        <w:rPr>
          <w:sz w:val="22"/>
        </w:rPr>
        <w:t>MongoDB</w:t>
      </w:r>
      <w:r>
        <w:rPr>
          <w:spacing w:val="-5"/>
          <w:sz w:val="22"/>
        </w:rPr>
        <w:t xml:space="preserve"> </w:t>
      </w:r>
      <w:r>
        <w:rPr>
          <w:sz w:val="22"/>
        </w:rPr>
        <w:t>GridFS</w:t>
      </w:r>
      <w:r>
        <w:rPr>
          <w:spacing w:val="-5"/>
          <w:sz w:val="22"/>
        </w:rPr>
        <w:t xml:space="preserve"> </w:t>
      </w:r>
      <w:r>
        <w:rPr>
          <w:sz w:val="22"/>
        </w:rPr>
        <w:t>for</w:t>
      </w:r>
      <w:r>
        <w:rPr>
          <w:spacing w:val="-4"/>
          <w:sz w:val="22"/>
        </w:rPr>
        <w:t xml:space="preserve"> </w:t>
      </w:r>
      <w:r>
        <w:rPr>
          <w:sz w:val="22"/>
        </w:rPr>
        <w:t>file</w:t>
      </w:r>
      <w:r>
        <w:rPr>
          <w:spacing w:val="-5"/>
          <w:sz w:val="22"/>
        </w:rPr>
        <w:t xml:space="preserve"> </w:t>
      </w:r>
      <w:r>
        <w:rPr>
          <w:sz w:val="22"/>
        </w:rPr>
        <w:t>storage/retrieval</w:t>
      </w:r>
      <w:r>
        <w:rPr>
          <w:spacing w:val="-5"/>
          <w:sz w:val="22"/>
        </w:rPr>
        <w:t xml:space="preserve"> </w:t>
      </w:r>
      <w:r>
        <w:rPr>
          <w:sz w:val="22"/>
        </w:rPr>
        <w:t>in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microservices.</w:t>
      </w:r>
    </w:p>
    <w:p w14:paraId="50F2E0D5">
      <w:pPr>
        <w:pStyle w:val="8"/>
        <w:numPr>
          <w:ilvl w:val="0"/>
          <w:numId w:val="2"/>
        </w:numPr>
        <w:tabs>
          <w:tab w:val="left" w:pos="731"/>
        </w:tabs>
        <w:spacing w:before="0" w:after="0" w:line="240" w:lineRule="auto"/>
        <w:ind w:left="731" w:right="0" w:hanging="359"/>
        <w:jc w:val="left"/>
        <w:rPr>
          <w:rFonts w:ascii="Arial MT" w:hAnsi="Arial MT"/>
          <w:sz w:val="20"/>
        </w:rPr>
      </w:pPr>
      <w:r>
        <w:rPr>
          <w:sz w:val="22"/>
        </w:rPr>
        <w:t>Designed</w:t>
      </w:r>
      <w:r>
        <w:rPr>
          <w:spacing w:val="-6"/>
          <w:sz w:val="22"/>
        </w:rPr>
        <w:t xml:space="preserve"> </w:t>
      </w:r>
      <w:r>
        <w:rPr>
          <w:sz w:val="22"/>
        </w:rPr>
        <w:t>and</w:t>
      </w:r>
      <w:r>
        <w:rPr>
          <w:spacing w:val="-5"/>
          <w:sz w:val="22"/>
        </w:rPr>
        <w:t xml:space="preserve"> </w:t>
      </w:r>
      <w:r>
        <w:rPr>
          <w:sz w:val="22"/>
        </w:rPr>
        <w:t>managed</w:t>
      </w:r>
      <w:r>
        <w:rPr>
          <w:spacing w:val="-5"/>
          <w:sz w:val="22"/>
        </w:rPr>
        <w:t xml:space="preserve"> </w:t>
      </w:r>
      <w:r>
        <w:rPr>
          <w:sz w:val="22"/>
        </w:rPr>
        <w:t>Docker</w:t>
      </w:r>
      <w:r>
        <w:rPr>
          <w:spacing w:val="-6"/>
          <w:sz w:val="22"/>
        </w:rPr>
        <w:t xml:space="preserve"> </w:t>
      </w:r>
      <w:r>
        <w:rPr>
          <w:sz w:val="22"/>
        </w:rPr>
        <w:t>containers,</w:t>
      </w:r>
      <w:r>
        <w:rPr>
          <w:spacing w:val="-5"/>
          <w:sz w:val="22"/>
        </w:rPr>
        <w:t xml:space="preserve"> </w:t>
      </w:r>
      <w:r>
        <w:rPr>
          <w:sz w:val="22"/>
        </w:rPr>
        <w:t>custom</w:t>
      </w:r>
      <w:r>
        <w:rPr>
          <w:spacing w:val="-5"/>
          <w:sz w:val="22"/>
        </w:rPr>
        <w:t xml:space="preserve"> </w:t>
      </w:r>
      <w:r>
        <w:rPr>
          <w:sz w:val="22"/>
        </w:rPr>
        <w:t>images,</w:t>
      </w:r>
      <w:r>
        <w:rPr>
          <w:spacing w:val="-6"/>
          <w:sz w:val="22"/>
        </w:rPr>
        <w:t xml:space="preserve"> </w:t>
      </w:r>
      <w:r>
        <w:rPr>
          <w:sz w:val="22"/>
        </w:rPr>
        <w:t>and</w:t>
      </w:r>
      <w:r>
        <w:rPr>
          <w:spacing w:val="-5"/>
          <w:sz w:val="22"/>
        </w:rPr>
        <w:t xml:space="preserve"> </w:t>
      </w:r>
      <w:r>
        <w:rPr>
          <w:sz w:val="22"/>
        </w:rPr>
        <w:t>container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lifecycle.</w:t>
      </w:r>
    </w:p>
    <w:p w14:paraId="32B595EF">
      <w:pPr>
        <w:pStyle w:val="8"/>
        <w:numPr>
          <w:ilvl w:val="0"/>
          <w:numId w:val="2"/>
        </w:numPr>
        <w:tabs>
          <w:tab w:val="left" w:pos="731"/>
        </w:tabs>
        <w:spacing w:before="0" w:after="0" w:line="240" w:lineRule="auto"/>
        <w:ind w:left="731" w:right="0" w:hanging="359"/>
        <w:jc w:val="left"/>
        <w:rPr>
          <w:rFonts w:ascii="Arial" w:hAnsi="Arial"/>
          <w:b/>
          <w:sz w:val="20"/>
        </w:rPr>
      </w:pPr>
      <w:r>
        <w:rPr>
          <w:sz w:val="22"/>
        </w:rPr>
        <w:t>Configured</w:t>
      </w:r>
      <w:r>
        <w:rPr>
          <w:spacing w:val="-7"/>
          <w:sz w:val="22"/>
        </w:rPr>
        <w:t xml:space="preserve"> </w:t>
      </w:r>
      <w:r>
        <w:rPr>
          <w:sz w:val="22"/>
        </w:rPr>
        <w:t>and</w:t>
      </w:r>
      <w:r>
        <w:rPr>
          <w:spacing w:val="-4"/>
          <w:sz w:val="22"/>
        </w:rPr>
        <w:t xml:space="preserve"> </w:t>
      </w:r>
      <w:r>
        <w:rPr>
          <w:sz w:val="22"/>
        </w:rPr>
        <w:t>maintained</w:t>
      </w:r>
      <w:r>
        <w:rPr>
          <w:spacing w:val="-3"/>
          <w:sz w:val="22"/>
        </w:rPr>
        <w:t xml:space="preserve"> </w:t>
      </w:r>
      <w:r>
        <w:rPr>
          <w:b/>
          <w:sz w:val="22"/>
        </w:rPr>
        <w:t>AWS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Lambda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APIs,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Security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Groups,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and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EC2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instances.</w:t>
      </w:r>
    </w:p>
    <w:p w14:paraId="4E0C9038">
      <w:pPr>
        <w:pStyle w:val="8"/>
        <w:numPr>
          <w:ilvl w:val="0"/>
          <w:numId w:val="2"/>
        </w:numPr>
        <w:tabs>
          <w:tab w:val="left" w:pos="731"/>
        </w:tabs>
        <w:spacing w:before="0" w:after="0" w:line="240" w:lineRule="auto"/>
        <w:ind w:left="731" w:right="0" w:hanging="359"/>
        <w:jc w:val="left"/>
        <w:rPr>
          <w:rFonts w:ascii="Arial MT" w:hAnsi="Arial MT"/>
          <w:sz w:val="20"/>
        </w:rPr>
      </w:pPr>
      <w:r>
        <w:rPr>
          <w:sz w:val="22"/>
        </w:rPr>
        <w:t>Handled</w:t>
      </w:r>
      <w:r>
        <w:rPr>
          <w:spacing w:val="-5"/>
          <w:sz w:val="22"/>
        </w:rPr>
        <w:t xml:space="preserve"> </w:t>
      </w:r>
      <w:r>
        <w:rPr>
          <w:sz w:val="22"/>
        </w:rPr>
        <w:t>VERITAS</w:t>
      </w:r>
      <w:r>
        <w:rPr>
          <w:spacing w:val="-5"/>
          <w:sz w:val="22"/>
        </w:rPr>
        <w:t xml:space="preserve"> </w:t>
      </w:r>
      <w:r>
        <w:rPr>
          <w:sz w:val="22"/>
        </w:rPr>
        <w:t>Cluster</w:t>
      </w:r>
      <w:r>
        <w:rPr>
          <w:spacing w:val="-5"/>
          <w:sz w:val="22"/>
        </w:rPr>
        <w:t xml:space="preserve"> </w:t>
      </w:r>
      <w:r>
        <w:rPr>
          <w:sz w:val="22"/>
        </w:rPr>
        <w:t>Server</w:t>
      </w:r>
      <w:r>
        <w:rPr>
          <w:spacing w:val="-5"/>
          <w:sz w:val="22"/>
        </w:rPr>
        <w:t xml:space="preserve"> </w:t>
      </w:r>
      <w:r>
        <w:rPr>
          <w:sz w:val="22"/>
        </w:rPr>
        <w:t>(VCS)</w:t>
      </w:r>
      <w:r>
        <w:rPr>
          <w:spacing w:val="-5"/>
          <w:sz w:val="22"/>
        </w:rPr>
        <w:t xml:space="preserve"> </w:t>
      </w:r>
      <w:r>
        <w:rPr>
          <w:sz w:val="22"/>
        </w:rPr>
        <w:t>configuration</w:t>
      </w:r>
      <w:r>
        <w:rPr>
          <w:spacing w:val="-5"/>
          <w:sz w:val="22"/>
        </w:rPr>
        <w:t xml:space="preserve"> </w:t>
      </w:r>
      <w:r>
        <w:rPr>
          <w:sz w:val="22"/>
        </w:rPr>
        <w:t>for</w:t>
      </w:r>
      <w:r>
        <w:rPr>
          <w:spacing w:val="-1"/>
          <w:sz w:val="22"/>
        </w:rPr>
        <w:t xml:space="preserve"> </w:t>
      </w:r>
      <w:r>
        <w:rPr>
          <w:b/>
          <w:sz w:val="22"/>
        </w:rPr>
        <w:t>UNIX</w:t>
      </w:r>
      <w:r>
        <w:rPr>
          <w:b/>
          <w:spacing w:val="-4"/>
          <w:sz w:val="22"/>
        </w:rPr>
        <w:t xml:space="preserve"> </w:t>
      </w:r>
      <w:r>
        <w:rPr>
          <w:spacing w:val="-2"/>
          <w:sz w:val="22"/>
        </w:rPr>
        <w:t>systems.</w:t>
      </w:r>
    </w:p>
    <w:p w14:paraId="70F0297D">
      <w:pPr>
        <w:pStyle w:val="8"/>
        <w:numPr>
          <w:ilvl w:val="0"/>
          <w:numId w:val="2"/>
        </w:numPr>
        <w:tabs>
          <w:tab w:val="left" w:pos="731"/>
        </w:tabs>
        <w:spacing w:before="0" w:after="0" w:line="240" w:lineRule="auto"/>
        <w:ind w:left="731" w:right="0" w:hanging="359"/>
        <w:jc w:val="left"/>
        <w:rPr>
          <w:rFonts w:ascii="Arial MT" w:hAnsi="Arial MT"/>
          <w:sz w:val="20"/>
        </w:rPr>
      </w:pPr>
      <w:r>
        <w:rPr>
          <w:sz w:val="22"/>
        </w:rPr>
        <w:t>Wrote</w:t>
      </w:r>
      <w:r>
        <w:rPr>
          <w:spacing w:val="-3"/>
          <w:sz w:val="22"/>
        </w:rPr>
        <w:t xml:space="preserve"> </w:t>
      </w:r>
      <w:r>
        <w:rPr>
          <w:sz w:val="22"/>
        </w:rPr>
        <w:t>unit</w:t>
      </w:r>
      <w:r>
        <w:rPr>
          <w:spacing w:val="-3"/>
          <w:sz w:val="22"/>
        </w:rPr>
        <w:t xml:space="preserve"> </w:t>
      </w:r>
      <w:r>
        <w:rPr>
          <w:sz w:val="22"/>
        </w:rPr>
        <w:t>tests</w:t>
      </w:r>
      <w:r>
        <w:rPr>
          <w:spacing w:val="-3"/>
          <w:sz w:val="22"/>
        </w:rPr>
        <w:t xml:space="preserve"> </w:t>
      </w:r>
      <w:r>
        <w:rPr>
          <w:sz w:val="22"/>
        </w:rPr>
        <w:t>using</w:t>
      </w:r>
      <w:r>
        <w:rPr>
          <w:spacing w:val="-2"/>
          <w:sz w:val="22"/>
        </w:rPr>
        <w:t xml:space="preserve"> </w:t>
      </w:r>
      <w:r>
        <w:rPr>
          <w:sz w:val="22"/>
        </w:rPr>
        <w:t>JUnit</w:t>
      </w:r>
      <w:r>
        <w:rPr>
          <w:spacing w:val="-3"/>
          <w:sz w:val="22"/>
        </w:rPr>
        <w:t xml:space="preserve"> </w:t>
      </w:r>
      <w:r>
        <w:rPr>
          <w:sz w:val="22"/>
        </w:rPr>
        <w:t>5</w:t>
      </w:r>
      <w:r>
        <w:rPr>
          <w:spacing w:val="-3"/>
          <w:sz w:val="22"/>
        </w:rPr>
        <w:t xml:space="preserve"> </w:t>
      </w:r>
      <w:r>
        <w:rPr>
          <w:sz w:val="22"/>
        </w:rPr>
        <w:t>and</w:t>
      </w:r>
      <w:r>
        <w:rPr>
          <w:spacing w:val="-3"/>
          <w:sz w:val="22"/>
        </w:rPr>
        <w:t xml:space="preserve"> </w:t>
      </w:r>
      <w:r>
        <w:rPr>
          <w:sz w:val="22"/>
        </w:rPr>
        <w:t>Mockito</w:t>
      </w:r>
      <w:r>
        <w:rPr>
          <w:spacing w:val="-2"/>
          <w:sz w:val="22"/>
        </w:rPr>
        <w:t xml:space="preserve"> </w:t>
      </w:r>
      <w:r>
        <w:rPr>
          <w:sz w:val="22"/>
        </w:rPr>
        <w:t>to</w:t>
      </w:r>
      <w:r>
        <w:rPr>
          <w:spacing w:val="-3"/>
          <w:sz w:val="22"/>
        </w:rPr>
        <w:t xml:space="preserve"> </w:t>
      </w:r>
      <w:r>
        <w:rPr>
          <w:sz w:val="22"/>
        </w:rPr>
        <w:t>ensure</w:t>
      </w:r>
      <w:r>
        <w:rPr>
          <w:spacing w:val="-3"/>
          <w:sz w:val="22"/>
        </w:rPr>
        <w:t xml:space="preserve"> </w:t>
      </w:r>
      <w:r>
        <w:rPr>
          <w:sz w:val="22"/>
        </w:rPr>
        <w:t>high</w:t>
      </w:r>
      <w:r>
        <w:rPr>
          <w:spacing w:val="-3"/>
          <w:sz w:val="22"/>
        </w:rPr>
        <w:t xml:space="preserve"> </w:t>
      </w:r>
      <w:r>
        <w:rPr>
          <w:sz w:val="22"/>
        </w:rPr>
        <w:t>code</w:t>
      </w:r>
      <w:r>
        <w:rPr>
          <w:spacing w:val="-2"/>
          <w:sz w:val="22"/>
        </w:rPr>
        <w:t xml:space="preserve"> quality.</w:t>
      </w:r>
    </w:p>
    <w:p w14:paraId="03105FEE">
      <w:pPr>
        <w:pStyle w:val="8"/>
        <w:numPr>
          <w:ilvl w:val="0"/>
          <w:numId w:val="2"/>
        </w:numPr>
        <w:tabs>
          <w:tab w:val="left" w:pos="731"/>
        </w:tabs>
        <w:spacing w:before="0" w:after="0" w:line="240" w:lineRule="auto"/>
        <w:ind w:left="731" w:right="0" w:hanging="359"/>
        <w:jc w:val="left"/>
        <w:rPr>
          <w:rFonts w:ascii="Arial MT" w:hAnsi="Arial MT"/>
          <w:sz w:val="20"/>
        </w:rPr>
      </w:pPr>
      <w:r>
        <w:rPr>
          <w:sz w:val="22"/>
        </w:rPr>
        <w:t>Resolved</w:t>
      </w:r>
      <w:r>
        <w:rPr>
          <w:spacing w:val="-7"/>
          <w:sz w:val="22"/>
        </w:rPr>
        <w:t xml:space="preserve"> </w:t>
      </w:r>
      <w:r>
        <w:rPr>
          <w:sz w:val="22"/>
        </w:rPr>
        <w:t>production</w:t>
      </w:r>
      <w:r>
        <w:rPr>
          <w:spacing w:val="-7"/>
          <w:sz w:val="22"/>
        </w:rPr>
        <w:t xml:space="preserve"> </w:t>
      </w:r>
      <w:r>
        <w:rPr>
          <w:sz w:val="22"/>
        </w:rPr>
        <w:t>issues</w:t>
      </w:r>
      <w:r>
        <w:rPr>
          <w:spacing w:val="-7"/>
          <w:sz w:val="22"/>
        </w:rPr>
        <w:t xml:space="preserve"> </w:t>
      </w:r>
      <w:r>
        <w:rPr>
          <w:sz w:val="22"/>
        </w:rPr>
        <w:t>with</w:t>
      </w:r>
      <w:r>
        <w:rPr>
          <w:spacing w:val="-7"/>
          <w:sz w:val="22"/>
        </w:rPr>
        <w:t xml:space="preserve"> </w:t>
      </w:r>
      <w:r>
        <w:rPr>
          <w:sz w:val="22"/>
        </w:rPr>
        <w:t>flexibility,</w:t>
      </w:r>
      <w:r>
        <w:rPr>
          <w:spacing w:val="-6"/>
          <w:sz w:val="22"/>
        </w:rPr>
        <w:t xml:space="preserve"> </w:t>
      </w:r>
      <w:r>
        <w:rPr>
          <w:sz w:val="22"/>
        </w:rPr>
        <w:t>including</w:t>
      </w:r>
      <w:r>
        <w:rPr>
          <w:spacing w:val="-7"/>
          <w:sz w:val="22"/>
        </w:rPr>
        <w:t xml:space="preserve"> </w:t>
      </w:r>
      <w:r>
        <w:rPr>
          <w:sz w:val="22"/>
        </w:rPr>
        <w:t>night/weekend</w:t>
      </w:r>
      <w:r>
        <w:rPr>
          <w:spacing w:val="-7"/>
          <w:sz w:val="22"/>
        </w:rPr>
        <w:t xml:space="preserve"> </w:t>
      </w:r>
      <w:r>
        <w:rPr>
          <w:sz w:val="22"/>
        </w:rPr>
        <w:t>support</w:t>
      </w:r>
      <w:r>
        <w:rPr>
          <w:spacing w:val="-7"/>
          <w:sz w:val="22"/>
        </w:rPr>
        <w:t xml:space="preserve"> </w:t>
      </w:r>
      <w:r>
        <w:rPr>
          <w:sz w:val="22"/>
        </w:rPr>
        <w:t>during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outages.</w:t>
      </w:r>
    </w:p>
    <w:p w14:paraId="16DE9419">
      <w:pPr>
        <w:pStyle w:val="5"/>
        <w:ind w:left="12" w:right="18" w:firstLine="0"/>
        <w:jc w:val="both"/>
      </w:pPr>
      <w:r>
        <w:rPr>
          <w:b/>
        </w:rPr>
        <w:t>Environment</w:t>
      </w:r>
      <w:r>
        <w:t>: Java 8.0, Angular 9.0, Spring Boot, Spring Security, Spring Batch, Resilience4J, Feign Client, HTML5/CSS4/Typescript,</w:t>
      </w:r>
      <w:r>
        <w:rPr>
          <w:spacing w:val="-13"/>
        </w:rPr>
        <w:t xml:space="preserve"> </w:t>
      </w:r>
      <w:r>
        <w:t>Material,</w:t>
      </w:r>
      <w:r>
        <w:rPr>
          <w:spacing w:val="-12"/>
        </w:rPr>
        <w:t xml:space="preserve"> </w:t>
      </w:r>
      <w:r>
        <w:t>Web</w:t>
      </w:r>
      <w:r>
        <w:rPr>
          <w:spacing w:val="-13"/>
        </w:rPr>
        <w:t xml:space="preserve"> </w:t>
      </w:r>
      <w:r>
        <w:t>Services,</w:t>
      </w:r>
      <w:r>
        <w:rPr>
          <w:spacing w:val="-12"/>
        </w:rPr>
        <w:t xml:space="preserve"> </w:t>
      </w:r>
      <w:r>
        <w:t>IntelliJ,</w:t>
      </w:r>
      <w:r>
        <w:rPr>
          <w:spacing w:val="-13"/>
        </w:rPr>
        <w:t xml:space="preserve"> </w:t>
      </w:r>
      <w:r>
        <w:t>Contrast,</w:t>
      </w:r>
      <w:r>
        <w:rPr>
          <w:spacing w:val="-12"/>
        </w:rPr>
        <w:t xml:space="preserve"> </w:t>
      </w:r>
      <w:r>
        <w:t>Accessibility,</w:t>
      </w:r>
      <w:r>
        <w:rPr>
          <w:spacing w:val="-12"/>
        </w:rPr>
        <w:t xml:space="preserve"> </w:t>
      </w:r>
      <w:r>
        <w:t>Tomcat,</w:t>
      </w:r>
      <w:r>
        <w:rPr>
          <w:spacing w:val="-13"/>
        </w:rPr>
        <w:t xml:space="preserve"> </w:t>
      </w:r>
      <w:r>
        <w:t>Oracle,</w:t>
      </w:r>
      <w:r>
        <w:rPr>
          <w:spacing w:val="-12"/>
        </w:rPr>
        <w:t xml:space="preserve"> </w:t>
      </w:r>
      <w:r>
        <w:t>SQL,</w:t>
      </w:r>
      <w:r>
        <w:rPr>
          <w:spacing w:val="-13"/>
        </w:rPr>
        <w:t xml:space="preserve"> </w:t>
      </w:r>
      <w:r>
        <w:t>MongoDB,</w:t>
      </w:r>
      <w:r>
        <w:rPr>
          <w:spacing w:val="-12"/>
        </w:rPr>
        <w:t xml:space="preserve"> </w:t>
      </w:r>
      <w:r>
        <w:t>AWS, Kubernetes, Docker, Jenkins, Kafka, Cucumber, Datadog, Junit 5, Log4J 2, Splunk, JMeter.</w:t>
      </w:r>
    </w:p>
    <w:p w14:paraId="61739731">
      <w:pPr>
        <w:pStyle w:val="2"/>
        <w:tabs>
          <w:tab w:val="left" w:pos="7301"/>
        </w:tabs>
        <w:spacing w:before="268"/>
        <w:ind w:right="1183"/>
      </w:pPr>
      <w:r>
        <w:t>Charter Communications, Stamford, CT</w:t>
      </w:r>
      <w:r>
        <w:tab/>
      </w:r>
      <w:r>
        <w:t>Jan</w:t>
      </w:r>
      <w:r>
        <w:rPr>
          <w:spacing w:val="-9"/>
        </w:rPr>
        <w:t xml:space="preserve"> </w:t>
      </w:r>
      <w:r>
        <w:t>2021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June</w:t>
      </w:r>
      <w:r>
        <w:rPr>
          <w:spacing w:val="-9"/>
        </w:rPr>
        <w:t xml:space="preserve"> </w:t>
      </w:r>
      <w:r>
        <w:t>2022 Role: Software Engineer, Design &amp; Development</w:t>
      </w:r>
    </w:p>
    <w:p w14:paraId="5FA1FE0A">
      <w:pPr>
        <w:spacing w:before="0"/>
        <w:ind w:left="12" w:right="0" w:firstLine="0"/>
        <w:jc w:val="left"/>
        <w:rPr>
          <w:i/>
          <w:sz w:val="22"/>
        </w:rPr>
      </w:pPr>
      <w:r>
        <w:rPr>
          <w:b/>
          <w:i/>
          <w:sz w:val="22"/>
        </w:rPr>
        <w:t>Description</w:t>
      </w:r>
      <w:r>
        <w:rPr>
          <w:i/>
          <w:sz w:val="22"/>
        </w:rPr>
        <w:t>: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project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aimed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to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deliver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a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componentized,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cross-platform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front-end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framework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and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backend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service enabling credential-free streaming (Auto-access) for eligible Spectrum users.</w:t>
      </w:r>
    </w:p>
    <w:p w14:paraId="4442EA5B">
      <w:pPr>
        <w:pStyle w:val="2"/>
      </w:pPr>
      <w:r>
        <w:rPr>
          <w:spacing w:val="-2"/>
        </w:rPr>
        <w:t>Responsibilities:</w:t>
      </w:r>
    </w:p>
    <w:p w14:paraId="368DBCDF">
      <w:pPr>
        <w:pStyle w:val="8"/>
        <w:numPr>
          <w:ilvl w:val="0"/>
          <w:numId w:val="3"/>
        </w:numPr>
        <w:tabs>
          <w:tab w:val="left" w:pos="732"/>
        </w:tabs>
        <w:spacing w:before="0" w:after="0" w:line="240" w:lineRule="auto"/>
        <w:ind w:left="732" w:right="1301" w:hanging="360"/>
        <w:jc w:val="left"/>
        <w:rPr>
          <w:rFonts w:ascii="Arial MT" w:hAnsi="Arial MT"/>
          <w:sz w:val="20"/>
        </w:rPr>
      </w:pPr>
      <w:r>
        <w:rPr>
          <w:sz w:val="22"/>
        </w:rPr>
        <w:t>Involved</w:t>
      </w:r>
      <w:r>
        <w:rPr>
          <w:spacing w:val="-4"/>
          <w:sz w:val="22"/>
        </w:rPr>
        <w:t xml:space="preserve"> </w:t>
      </w:r>
      <w:r>
        <w:rPr>
          <w:sz w:val="22"/>
        </w:rPr>
        <w:t>in</w:t>
      </w:r>
      <w:r>
        <w:rPr>
          <w:spacing w:val="-4"/>
          <w:sz w:val="22"/>
        </w:rPr>
        <w:t xml:space="preserve"> </w:t>
      </w:r>
      <w:r>
        <w:rPr>
          <w:sz w:val="22"/>
        </w:rPr>
        <w:t>all</w:t>
      </w:r>
      <w:r>
        <w:rPr>
          <w:spacing w:val="-4"/>
          <w:sz w:val="22"/>
        </w:rPr>
        <w:t xml:space="preserve"> </w:t>
      </w:r>
      <w:r>
        <w:rPr>
          <w:sz w:val="22"/>
        </w:rPr>
        <w:t>phases</w:t>
      </w:r>
      <w:r>
        <w:rPr>
          <w:spacing w:val="-4"/>
          <w:sz w:val="22"/>
        </w:rPr>
        <w:t xml:space="preserve"> </w:t>
      </w:r>
      <w:r>
        <w:rPr>
          <w:sz w:val="22"/>
        </w:rPr>
        <w:t>of</w:t>
      </w:r>
      <w:r>
        <w:rPr>
          <w:spacing w:val="-4"/>
          <w:sz w:val="22"/>
        </w:rPr>
        <w:t xml:space="preserve"> </w:t>
      </w:r>
      <w:r>
        <w:rPr>
          <w:sz w:val="22"/>
        </w:rPr>
        <w:t>SDLC:</w:t>
      </w:r>
      <w:r>
        <w:rPr>
          <w:spacing w:val="-4"/>
          <w:sz w:val="22"/>
        </w:rPr>
        <w:t xml:space="preserve"> </w:t>
      </w:r>
      <w:r>
        <w:rPr>
          <w:sz w:val="22"/>
        </w:rPr>
        <w:t>requirements</w:t>
      </w:r>
      <w:r>
        <w:rPr>
          <w:spacing w:val="-4"/>
          <w:sz w:val="22"/>
        </w:rPr>
        <w:t xml:space="preserve"> </w:t>
      </w:r>
      <w:r>
        <w:rPr>
          <w:sz w:val="22"/>
        </w:rPr>
        <w:t>gathering,</w:t>
      </w:r>
      <w:r>
        <w:rPr>
          <w:spacing w:val="-4"/>
          <w:sz w:val="22"/>
        </w:rPr>
        <w:t xml:space="preserve"> </w:t>
      </w:r>
      <w:r>
        <w:rPr>
          <w:sz w:val="22"/>
        </w:rPr>
        <w:t>design,</w:t>
      </w:r>
      <w:r>
        <w:rPr>
          <w:spacing w:val="-4"/>
          <w:sz w:val="22"/>
        </w:rPr>
        <w:t xml:space="preserve"> </w:t>
      </w:r>
      <w:r>
        <w:rPr>
          <w:sz w:val="22"/>
        </w:rPr>
        <w:t>development,</w:t>
      </w:r>
      <w:r>
        <w:rPr>
          <w:spacing w:val="-4"/>
          <w:sz w:val="22"/>
        </w:rPr>
        <w:t xml:space="preserve"> </w:t>
      </w:r>
      <w:r>
        <w:rPr>
          <w:sz w:val="22"/>
        </w:rPr>
        <w:t>deployment,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and </w:t>
      </w:r>
      <w:r>
        <w:rPr>
          <w:spacing w:val="-2"/>
          <w:sz w:val="22"/>
        </w:rPr>
        <w:t>customization.</w:t>
      </w:r>
    </w:p>
    <w:p w14:paraId="64F719D7">
      <w:pPr>
        <w:pStyle w:val="8"/>
        <w:numPr>
          <w:ilvl w:val="0"/>
          <w:numId w:val="3"/>
        </w:numPr>
        <w:tabs>
          <w:tab w:val="left" w:pos="731"/>
        </w:tabs>
        <w:spacing w:before="0" w:after="0" w:line="240" w:lineRule="auto"/>
        <w:ind w:left="731" w:right="0" w:hanging="359"/>
        <w:jc w:val="left"/>
        <w:rPr>
          <w:rFonts w:ascii="Arial" w:hAnsi="Arial"/>
          <w:b/>
          <w:sz w:val="20"/>
        </w:rPr>
      </w:pPr>
      <w:r>
        <w:rPr>
          <w:sz w:val="22"/>
        </w:rPr>
        <w:t>Built</w:t>
      </w:r>
      <w:r>
        <w:rPr>
          <w:spacing w:val="-7"/>
          <w:sz w:val="22"/>
        </w:rPr>
        <w:t xml:space="preserve"> </w:t>
      </w:r>
      <w:r>
        <w:rPr>
          <w:sz w:val="22"/>
        </w:rPr>
        <w:t>Single</w:t>
      </w:r>
      <w:r>
        <w:rPr>
          <w:spacing w:val="-4"/>
          <w:sz w:val="22"/>
        </w:rPr>
        <w:t xml:space="preserve"> </w:t>
      </w:r>
      <w:r>
        <w:rPr>
          <w:sz w:val="22"/>
        </w:rPr>
        <w:t>Page</w:t>
      </w:r>
      <w:r>
        <w:rPr>
          <w:spacing w:val="-5"/>
          <w:sz w:val="22"/>
        </w:rPr>
        <w:t xml:space="preserve"> </w:t>
      </w:r>
      <w:r>
        <w:rPr>
          <w:sz w:val="22"/>
        </w:rPr>
        <w:t>Applications</w:t>
      </w:r>
      <w:r>
        <w:rPr>
          <w:spacing w:val="-4"/>
          <w:sz w:val="22"/>
        </w:rPr>
        <w:t xml:space="preserve"> </w:t>
      </w:r>
      <w:r>
        <w:rPr>
          <w:sz w:val="22"/>
        </w:rPr>
        <w:t>(SPAs</w:t>
      </w:r>
      <w:r>
        <w:rPr>
          <w:b/>
          <w:sz w:val="22"/>
        </w:rPr>
        <w:t>)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using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Angular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6,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TypeScript,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HTML5,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CSS3,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Material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UI,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and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Ajax.</w:t>
      </w:r>
    </w:p>
    <w:p w14:paraId="2F4D0025">
      <w:pPr>
        <w:pStyle w:val="8"/>
        <w:numPr>
          <w:ilvl w:val="0"/>
          <w:numId w:val="3"/>
        </w:numPr>
        <w:tabs>
          <w:tab w:val="left" w:pos="732"/>
        </w:tabs>
        <w:spacing w:before="0" w:after="0" w:line="240" w:lineRule="auto"/>
        <w:ind w:left="732" w:right="900" w:hanging="360"/>
        <w:jc w:val="left"/>
        <w:rPr>
          <w:rFonts w:ascii="Arial MT" w:hAnsi="Arial MT"/>
          <w:sz w:val="20"/>
        </w:rPr>
      </w:pPr>
      <w:r>
        <w:rPr>
          <w:sz w:val="22"/>
        </w:rPr>
        <w:t>Migrated</w:t>
      </w:r>
      <w:r>
        <w:rPr>
          <w:spacing w:val="-4"/>
          <w:sz w:val="22"/>
        </w:rPr>
        <w:t xml:space="preserve"> </w:t>
      </w:r>
      <w:r>
        <w:rPr>
          <w:sz w:val="22"/>
        </w:rPr>
        <w:t>legacy</w:t>
      </w:r>
      <w:r>
        <w:rPr>
          <w:spacing w:val="-4"/>
          <w:sz w:val="22"/>
        </w:rPr>
        <w:t xml:space="preserve"> </w:t>
      </w:r>
      <w:r>
        <w:rPr>
          <w:sz w:val="22"/>
        </w:rPr>
        <w:t>components</w:t>
      </w:r>
      <w:r>
        <w:rPr>
          <w:spacing w:val="-4"/>
          <w:sz w:val="22"/>
        </w:rPr>
        <w:t xml:space="preserve"> </w:t>
      </w:r>
      <w:r>
        <w:rPr>
          <w:sz w:val="22"/>
        </w:rPr>
        <w:t>to</w:t>
      </w:r>
      <w:r>
        <w:rPr>
          <w:spacing w:val="-4"/>
          <w:sz w:val="22"/>
        </w:rPr>
        <w:t xml:space="preserve"> </w:t>
      </w:r>
      <w:r>
        <w:rPr>
          <w:sz w:val="22"/>
        </w:rPr>
        <w:t>Angular</w:t>
      </w:r>
      <w:r>
        <w:rPr>
          <w:spacing w:val="-4"/>
          <w:sz w:val="22"/>
        </w:rPr>
        <w:t xml:space="preserve"> </w:t>
      </w:r>
      <w:r>
        <w:rPr>
          <w:sz w:val="22"/>
        </w:rPr>
        <w:t>6</w:t>
      </w:r>
      <w:r>
        <w:rPr>
          <w:spacing w:val="-4"/>
          <w:sz w:val="22"/>
        </w:rPr>
        <w:t xml:space="preserve"> </w:t>
      </w:r>
      <w:r>
        <w:rPr>
          <w:sz w:val="22"/>
        </w:rPr>
        <w:t>and</w:t>
      </w:r>
      <w:r>
        <w:rPr>
          <w:spacing w:val="-4"/>
          <w:sz w:val="22"/>
        </w:rPr>
        <w:t xml:space="preserve"> </w:t>
      </w:r>
      <w:r>
        <w:rPr>
          <w:sz w:val="22"/>
        </w:rPr>
        <w:t>ensured</w:t>
      </w:r>
      <w:r>
        <w:rPr>
          <w:spacing w:val="-4"/>
          <w:sz w:val="22"/>
        </w:rPr>
        <w:t xml:space="preserve"> </w:t>
      </w:r>
      <w:r>
        <w:rPr>
          <w:sz w:val="22"/>
        </w:rPr>
        <w:t>compliance</w:t>
      </w:r>
      <w:r>
        <w:rPr>
          <w:spacing w:val="-4"/>
          <w:sz w:val="22"/>
        </w:rPr>
        <w:t xml:space="preserve"> </w:t>
      </w:r>
      <w:r>
        <w:rPr>
          <w:sz w:val="22"/>
        </w:rPr>
        <w:t>with</w:t>
      </w:r>
      <w:r>
        <w:rPr>
          <w:spacing w:val="-4"/>
          <w:sz w:val="22"/>
        </w:rPr>
        <w:t xml:space="preserve"> </w:t>
      </w:r>
      <w:r>
        <w:rPr>
          <w:sz w:val="22"/>
        </w:rPr>
        <w:t>WCAG</w:t>
      </w:r>
      <w:r>
        <w:rPr>
          <w:spacing w:val="-4"/>
          <w:sz w:val="22"/>
        </w:rPr>
        <w:t xml:space="preserve"> </w:t>
      </w:r>
      <w:r>
        <w:rPr>
          <w:sz w:val="22"/>
        </w:rPr>
        <w:t>2.0/2.1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accessibility </w:t>
      </w:r>
      <w:r>
        <w:rPr>
          <w:spacing w:val="-2"/>
          <w:sz w:val="22"/>
        </w:rPr>
        <w:t>standards.</w:t>
      </w:r>
    </w:p>
    <w:p w14:paraId="0FDEDE2B">
      <w:pPr>
        <w:pStyle w:val="8"/>
        <w:numPr>
          <w:ilvl w:val="0"/>
          <w:numId w:val="3"/>
        </w:numPr>
        <w:tabs>
          <w:tab w:val="left" w:pos="732"/>
        </w:tabs>
        <w:spacing w:before="0" w:after="0" w:line="240" w:lineRule="auto"/>
        <w:ind w:left="732" w:right="522" w:hanging="360"/>
        <w:jc w:val="left"/>
        <w:rPr>
          <w:rFonts w:ascii="Arial" w:hAnsi="Arial"/>
          <w:b/>
          <w:sz w:val="20"/>
        </w:rPr>
      </w:pPr>
      <w:r>
        <w:rPr>
          <w:sz w:val="22"/>
        </w:rPr>
        <w:t>Developed</w:t>
      </w:r>
      <w:r>
        <w:rPr>
          <w:spacing w:val="-3"/>
          <w:sz w:val="22"/>
        </w:rPr>
        <w:t xml:space="preserve"> </w:t>
      </w:r>
      <w:r>
        <w:rPr>
          <w:sz w:val="22"/>
        </w:rPr>
        <w:t>microservices</w:t>
      </w:r>
      <w:r>
        <w:rPr>
          <w:spacing w:val="-3"/>
          <w:sz w:val="22"/>
        </w:rPr>
        <w:t xml:space="preserve"> </w:t>
      </w:r>
      <w:r>
        <w:rPr>
          <w:sz w:val="22"/>
        </w:rPr>
        <w:t>using</w:t>
      </w:r>
      <w:r>
        <w:rPr>
          <w:spacing w:val="-2"/>
          <w:sz w:val="22"/>
        </w:rPr>
        <w:t xml:space="preserve"> </w:t>
      </w:r>
      <w:r>
        <w:rPr>
          <w:b/>
          <w:sz w:val="22"/>
        </w:rPr>
        <w:t>Java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8,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Spring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Boot,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Spring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Security,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Spring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Batch,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Spring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Data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JPA, exposing RESTful APIs.</w:t>
      </w:r>
    </w:p>
    <w:p w14:paraId="7DA495B0">
      <w:pPr>
        <w:pStyle w:val="8"/>
        <w:numPr>
          <w:ilvl w:val="0"/>
          <w:numId w:val="3"/>
        </w:numPr>
        <w:tabs>
          <w:tab w:val="left" w:pos="731"/>
        </w:tabs>
        <w:spacing w:before="0" w:after="0" w:line="240" w:lineRule="auto"/>
        <w:ind w:left="731" w:right="0" w:hanging="359"/>
        <w:jc w:val="left"/>
        <w:rPr>
          <w:rFonts w:ascii="Arial MT" w:hAnsi="Arial MT"/>
          <w:sz w:val="20"/>
        </w:rPr>
      </w:pPr>
      <w:r>
        <w:rPr>
          <w:sz w:val="22"/>
        </w:rPr>
        <w:t>Used</w:t>
      </w:r>
      <w:r>
        <w:rPr>
          <w:spacing w:val="-6"/>
          <w:sz w:val="22"/>
        </w:rPr>
        <w:t xml:space="preserve"> </w:t>
      </w:r>
      <w:r>
        <w:rPr>
          <w:sz w:val="22"/>
        </w:rPr>
        <w:t>Java</w:t>
      </w:r>
      <w:r>
        <w:rPr>
          <w:spacing w:val="-4"/>
          <w:sz w:val="22"/>
        </w:rPr>
        <w:t xml:space="preserve"> </w:t>
      </w:r>
      <w:r>
        <w:rPr>
          <w:sz w:val="22"/>
        </w:rPr>
        <w:t>8</w:t>
      </w:r>
      <w:r>
        <w:rPr>
          <w:spacing w:val="-3"/>
          <w:sz w:val="22"/>
        </w:rPr>
        <w:t xml:space="preserve"> </w:t>
      </w:r>
      <w:r>
        <w:rPr>
          <w:sz w:val="22"/>
        </w:rPr>
        <w:t>Stream</w:t>
      </w:r>
      <w:r>
        <w:rPr>
          <w:spacing w:val="-4"/>
          <w:sz w:val="22"/>
        </w:rPr>
        <w:t xml:space="preserve"> </w:t>
      </w:r>
      <w:r>
        <w:rPr>
          <w:sz w:val="22"/>
        </w:rPr>
        <w:t>API</w:t>
      </w:r>
      <w:r>
        <w:rPr>
          <w:spacing w:val="-4"/>
          <w:sz w:val="22"/>
        </w:rPr>
        <w:t xml:space="preserve"> </w:t>
      </w:r>
      <w:r>
        <w:rPr>
          <w:sz w:val="22"/>
        </w:rPr>
        <w:t>and</w:t>
      </w:r>
      <w:r>
        <w:rPr>
          <w:spacing w:val="-3"/>
          <w:sz w:val="22"/>
        </w:rPr>
        <w:t xml:space="preserve"> </w:t>
      </w:r>
      <w:r>
        <w:rPr>
          <w:sz w:val="22"/>
        </w:rPr>
        <w:t>lambdas</w:t>
      </w:r>
      <w:r>
        <w:rPr>
          <w:spacing w:val="-4"/>
          <w:sz w:val="22"/>
        </w:rPr>
        <w:t xml:space="preserve"> </w:t>
      </w:r>
      <w:r>
        <w:rPr>
          <w:sz w:val="22"/>
        </w:rPr>
        <w:t>for</w:t>
      </w:r>
      <w:r>
        <w:rPr>
          <w:spacing w:val="-4"/>
          <w:sz w:val="22"/>
        </w:rPr>
        <w:t xml:space="preserve"> </w:t>
      </w:r>
      <w:r>
        <w:rPr>
          <w:sz w:val="22"/>
        </w:rPr>
        <w:t>efficient</w:t>
      </w:r>
      <w:r>
        <w:rPr>
          <w:spacing w:val="-3"/>
          <w:sz w:val="22"/>
        </w:rPr>
        <w:t xml:space="preserve"> </w:t>
      </w:r>
      <w:r>
        <w:rPr>
          <w:sz w:val="22"/>
        </w:rPr>
        <w:t>data</w:t>
      </w:r>
      <w:r>
        <w:rPr>
          <w:spacing w:val="-4"/>
          <w:sz w:val="22"/>
        </w:rPr>
        <w:t xml:space="preserve"> </w:t>
      </w:r>
      <w:r>
        <w:rPr>
          <w:sz w:val="22"/>
        </w:rPr>
        <w:t>processing</w:t>
      </w:r>
      <w:r>
        <w:rPr>
          <w:spacing w:val="-4"/>
          <w:sz w:val="22"/>
        </w:rPr>
        <w:t xml:space="preserve"> </w:t>
      </w:r>
      <w:r>
        <w:rPr>
          <w:sz w:val="22"/>
        </w:rPr>
        <w:t>and</w:t>
      </w:r>
      <w:r>
        <w:rPr>
          <w:spacing w:val="-3"/>
          <w:sz w:val="22"/>
        </w:rPr>
        <w:t xml:space="preserve"> </w:t>
      </w:r>
      <w:r>
        <w:rPr>
          <w:sz w:val="22"/>
        </w:rPr>
        <w:t>business</w:t>
      </w:r>
      <w:r>
        <w:rPr>
          <w:spacing w:val="-4"/>
          <w:sz w:val="22"/>
        </w:rPr>
        <w:t xml:space="preserve"> </w:t>
      </w:r>
      <w:r>
        <w:rPr>
          <w:sz w:val="22"/>
        </w:rPr>
        <w:t>logic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implementation.</w:t>
      </w:r>
    </w:p>
    <w:p w14:paraId="7091549C">
      <w:pPr>
        <w:pStyle w:val="8"/>
        <w:numPr>
          <w:ilvl w:val="0"/>
          <w:numId w:val="3"/>
        </w:numPr>
        <w:tabs>
          <w:tab w:val="left" w:pos="731"/>
        </w:tabs>
        <w:spacing w:before="0" w:after="0" w:line="240" w:lineRule="auto"/>
        <w:ind w:left="731" w:right="0" w:hanging="359"/>
        <w:jc w:val="left"/>
        <w:rPr>
          <w:rFonts w:ascii="Arial MT" w:hAnsi="Arial MT"/>
          <w:sz w:val="20"/>
        </w:rPr>
      </w:pPr>
      <w:r>
        <w:rPr>
          <w:sz w:val="22"/>
        </w:rPr>
        <w:t>Integrated</w:t>
      </w:r>
      <w:r>
        <w:rPr>
          <w:spacing w:val="-7"/>
          <w:sz w:val="22"/>
        </w:rPr>
        <w:t xml:space="preserve"> </w:t>
      </w:r>
      <w:r>
        <w:rPr>
          <w:sz w:val="22"/>
        </w:rPr>
        <w:t>OAuth</w:t>
      </w:r>
      <w:r>
        <w:rPr>
          <w:spacing w:val="-4"/>
          <w:sz w:val="22"/>
        </w:rPr>
        <w:t xml:space="preserve"> </w:t>
      </w:r>
      <w:r>
        <w:rPr>
          <w:sz w:val="22"/>
        </w:rPr>
        <w:t>2.0</w:t>
      </w:r>
      <w:r>
        <w:rPr>
          <w:spacing w:val="-4"/>
          <w:sz w:val="22"/>
        </w:rPr>
        <w:t xml:space="preserve"> </w:t>
      </w:r>
      <w:r>
        <w:rPr>
          <w:sz w:val="22"/>
        </w:rPr>
        <w:t>for</w:t>
      </w:r>
      <w:r>
        <w:rPr>
          <w:spacing w:val="-4"/>
          <w:sz w:val="22"/>
        </w:rPr>
        <w:t xml:space="preserve"> </w:t>
      </w:r>
      <w:r>
        <w:rPr>
          <w:sz w:val="22"/>
        </w:rPr>
        <w:t>secure</w:t>
      </w:r>
      <w:r>
        <w:rPr>
          <w:spacing w:val="-4"/>
          <w:sz w:val="22"/>
        </w:rPr>
        <w:t xml:space="preserve"> </w:t>
      </w:r>
      <w:r>
        <w:rPr>
          <w:sz w:val="22"/>
        </w:rPr>
        <w:t>API</w:t>
      </w:r>
      <w:r>
        <w:rPr>
          <w:spacing w:val="-4"/>
          <w:sz w:val="22"/>
        </w:rPr>
        <w:t xml:space="preserve"> </w:t>
      </w:r>
      <w:r>
        <w:rPr>
          <w:sz w:val="22"/>
        </w:rPr>
        <w:t>access</w:t>
      </w:r>
      <w:r>
        <w:rPr>
          <w:spacing w:val="-4"/>
          <w:sz w:val="22"/>
        </w:rPr>
        <w:t xml:space="preserve"> </w:t>
      </w:r>
      <w:r>
        <w:rPr>
          <w:sz w:val="22"/>
        </w:rPr>
        <w:t>and</w:t>
      </w:r>
      <w:r>
        <w:rPr>
          <w:spacing w:val="-5"/>
          <w:sz w:val="22"/>
        </w:rPr>
        <w:t xml:space="preserve"> </w:t>
      </w:r>
      <w:r>
        <w:rPr>
          <w:sz w:val="22"/>
        </w:rPr>
        <w:t>managed</w:t>
      </w:r>
      <w:r>
        <w:rPr>
          <w:spacing w:val="-4"/>
          <w:sz w:val="22"/>
        </w:rPr>
        <w:t xml:space="preserve"> </w:t>
      </w:r>
      <w:r>
        <w:rPr>
          <w:sz w:val="22"/>
        </w:rPr>
        <w:t>externalized</w:t>
      </w:r>
      <w:r>
        <w:rPr>
          <w:spacing w:val="-4"/>
          <w:sz w:val="22"/>
        </w:rPr>
        <w:t xml:space="preserve"> </w:t>
      </w:r>
      <w:r>
        <w:rPr>
          <w:sz w:val="22"/>
        </w:rPr>
        <w:t>config</w:t>
      </w:r>
      <w:r>
        <w:rPr>
          <w:spacing w:val="-4"/>
          <w:sz w:val="22"/>
        </w:rPr>
        <w:t xml:space="preserve"> </w:t>
      </w:r>
      <w:r>
        <w:rPr>
          <w:sz w:val="22"/>
        </w:rPr>
        <w:t>via</w:t>
      </w:r>
      <w:r>
        <w:rPr>
          <w:spacing w:val="-4"/>
          <w:sz w:val="22"/>
        </w:rPr>
        <w:t xml:space="preserve"> </w:t>
      </w:r>
      <w:r>
        <w:rPr>
          <w:sz w:val="22"/>
        </w:rPr>
        <w:t>Spring</w:t>
      </w:r>
      <w:r>
        <w:rPr>
          <w:spacing w:val="-4"/>
          <w:sz w:val="22"/>
        </w:rPr>
        <w:t xml:space="preserve"> </w:t>
      </w:r>
      <w:r>
        <w:rPr>
          <w:sz w:val="22"/>
        </w:rPr>
        <w:t>Config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Server.</w:t>
      </w:r>
    </w:p>
    <w:p w14:paraId="794D9F70">
      <w:pPr>
        <w:pStyle w:val="8"/>
        <w:numPr>
          <w:ilvl w:val="0"/>
          <w:numId w:val="3"/>
        </w:numPr>
        <w:tabs>
          <w:tab w:val="left" w:pos="731"/>
        </w:tabs>
        <w:spacing w:before="0" w:after="0" w:line="240" w:lineRule="auto"/>
        <w:ind w:left="731" w:right="0" w:hanging="359"/>
        <w:jc w:val="left"/>
        <w:rPr>
          <w:rFonts w:ascii="Arial MT" w:hAnsi="Arial MT"/>
          <w:sz w:val="20"/>
        </w:rPr>
      </w:pPr>
      <w:r>
        <w:rPr>
          <w:sz w:val="22"/>
        </w:rPr>
        <w:t>Leveraged</w:t>
      </w:r>
      <w:r>
        <w:rPr>
          <w:spacing w:val="-6"/>
          <w:sz w:val="22"/>
        </w:rPr>
        <w:t xml:space="preserve"> </w:t>
      </w:r>
      <w:r>
        <w:rPr>
          <w:sz w:val="22"/>
        </w:rPr>
        <w:t>Netflix</w:t>
      </w:r>
      <w:r>
        <w:rPr>
          <w:spacing w:val="-4"/>
          <w:sz w:val="22"/>
        </w:rPr>
        <w:t xml:space="preserve"> </w:t>
      </w:r>
      <w:r>
        <w:rPr>
          <w:sz w:val="22"/>
        </w:rPr>
        <w:t>Zuul</w:t>
      </w:r>
      <w:r>
        <w:rPr>
          <w:spacing w:val="-4"/>
          <w:sz w:val="22"/>
        </w:rPr>
        <w:t xml:space="preserve"> </w:t>
      </w:r>
      <w:r>
        <w:rPr>
          <w:sz w:val="22"/>
        </w:rPr>
        <w:t>API</w:t>
      </w:r>
      <w:r>
        <w:rPr>
          <w:spacing w:val="-4"/>
          <w:sz w:val="22"/>
        </w:rPr>
        <w:t xml:space="preserve"> </w:t>
      </w:r>
      <w:r>
        <w:rPr>
          <w:sz w:val="22"/>
        </w:rPr>
        <w:t>Gateway</w:t>
      </w:r>
      <w:r>
        <w:rPr>
          <w:spacing w:val="-4"/>
          <w:sz w:val="22"/>
        </w:rPr>
        <w:t xml:space="preserve"> </w:t>
      </w:r>
      <w:r>
        <w:rPr>
          <w:sz w:val="22"/>
        </w:rPr>
        <w:t>and</w:t>
      </w:r>
      <w:r>
        <w:rPr>
          <w:spacing w:val="-4"/>
          <w:sz w:val="22"/>
        </w:rPr>
        <w:t xml:space="preserve"> </w:t>
      </w:r>
      <w:r>
        <w:rPr>
          <w:sz w:val="22"/>
        </w:rPr>
        <w:t>Eureka</w:t>
      </w:r>
      <w:r>
        <w:rPr>
          <w:spacing w:val="-4"/>
          <w:sz w:val="22"/>
        </w:rPr>
        <w:t xml:space="preserve"> </w:t>
      </w:r>
      <w:r>
        <w:rPr>
          <w:sz w:val="22"/>
        </w:rPr>
        <w:t>Server</w:t>
      </w:r>
      <w:r>
        <w:rPr>
          <w:spacing w:val="-4"/>
          <w:sz w:val="22"/>
        </w:rPr>
        <w:t xml:space="preserve"> </w:t>
      </w:r>
      <w:r>
        <w:rPr>
          <w:sz w:val="22"/>
        </w:rPr>
        <w:t>for</w:t>
      </w:r>
      <w:r>
        <w:rPr>
          <w:spacing w:val="-4"/>
          <w:sz w:val="22"/>
        </w:rPr>
        <w:t xml:space="preserve"> </w:t>
      </w:r>
      <w:r>
        <w:rPr>
          <w:sz w:val="22"/>
        </w:rPr>
        <w:t>service</w:t>
      </w:r>
      <w:r>
        <w:rPr>
          <w:spacing w:val="-4"/>
          <w:sz w:val="22"/>
        </w:rPr>
        <w:t xml:space="preserve"> </w:t>
      </w:r>
      <w:r>
        <w:rPr>
          <w:sz w:val="22"/>
        </w:rPr>
        <w:t>discovery</w:t>
      </w:r>
      <w:r>
        <w:rPr>
          <w:spacing w:val="-4"/>
          <w:sz w:val="22"/>
        </w:rPr>
        <w:t xml:space="preserve"> </w:t>
      </w:r>
      <w:r>
        <w:rPr>
          <w:sz w:val="22"/>
        </w:rPr>
        <w:t>and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routing.</w:t>
      </w:r>
    </w:p>
    <w:p w14:paraId="59509216">
      <w:pPr>
        <w:pStyle w:val="8"/>
        <w:numPr>
          <w:ilvl w:val="0"/>
          <w:numId w:val="3"/>
        </w:numPr>
        <w:tabs>
          <w:tab w:val="left" w:pos="731"/>
        </w:tabs>
        <w:spacing w:before="0" w:after="0" w:line="240" w:lineRule="auto"/>
        <w:ind w:left="731" w:right="0" w:hanging="359"/>
        <w:jc w:val="left"/>
        <w:rPr>
          <w:rFonts w:ascii="Arial MT" w:hAnsi="Arial MT"/>
          <w:sz w:val="20"/>
        </w:rPr>
      </w:pPr>
      <w:r>
        <w:rPr>
          <w:sz w:val="22"/>
        </w:rPr>
        <w:t>Employed</w:t>
      </w:r>
      <w:r>
        <w:rPr>
          <w:spacing w:val="-5"/>
          <w:sz w:val="22"/>
        </w:rPr>
        <w:t xml:space="preserve"> </w:t>
      </w:r>
      <w:r>
        <w:rPr>
          <w:sz w:val="22"/>
        </w:rPr>
        <w:t>MongoDB</w:t>
      </w:r>
      <w:r>
        <w:rPr>
          <w:spacing w:val="-5"/>
          <w:sz w:val="22"/>
        </w:rPr>
        <w:t xml:space="preserve"> </w:t>
      </w:r>
      <w:r>
        <w:rPr>
          <w:sz w:val="22"/>
        </w:rPr>
        <w:t>for</w:t>
      </w:r>
      <w:r>
        <w:rPr>
          <w:spacing w:val="-5"/>
          <w:sz w:val="22"/>
        </w:rPr>
        <w:t xml:space="preserve"> </w:t>
      </w:r>
      <w:r>
        <w:rPr>
          <w:sz w:val="22"/>
        </w:rPr>
        <w:t>NoSQL</w:t>
      </w:r>
      <w:r>
        <w:rPr>
          <w:spacing w:val="-5"/>
          <w:sz w:val="22"/>
        </w:rPr>
        <w:t xml:space="preserve"> </w:t>
      </w:r>
      <w:r>
        <w:rPr>
          <w:sz w:val="22"/>
        </w:rPr>
        <w:t>data</w:t>
      </w:r>
      <w:r>
        <w:rPr>
          <w:spacing w:val="-4"/>
          <w:sz w:val="22"/>
        </w:rPr>
        <w:t xml:space="preserve"> </w:t>
      </w:r>
      <w:r>
        <w:rPr>
          <w:sz w:val="22"/>
        </w:rPr>
        <w:t>handling,</w:t>
      </w:r>
      <w:r>
        <w:rPr>
          <w:spacing w:val="-5"/>
          <w:sz w:val="22"/>
        </w:rPr>
        <w:t xml:space="preserve"> </w:t>
      </w:r>
      <w:r>
        <w:rPr>
          <w:sz w:val="22"/>
        </w:rPr>
        <w:t>including</w:t>
      </w:r>
      <w:r>
        <w:rPr>
          <w:spacing w:val="-5"/>
          <w:sz w:val="22"/>
        </w:rPr>
        <w:t xml:space="preserve"> </w:t>
      </w:r>
      <w:r>
        <w:rPr>
          <w:sz w:val="22"/>
        </w:rPr>
        <w:t>file</w:t>
      </w:r>
      <w:r>
        <w:rPr>
          <w:spacing w:val="-5"/>
          <w:sz w:val="22"/>
        </w:rPr>
        <w:t xml:space="preserve"> </w:t>
      </w:r>
      <w:r>
        <w:rPr>
          <w:sz w:val="22"/>
        </w:rPr>
        <w:t>storage</w:t>
      </w:r>
      <w:r>
        <w:rPr>
          <w:spacing w:val="-4"/>
          <w:sz w:val="22"/>
        </w:rPr>
        <w:t xml:space="preserve"> </w:t>
      </w:r>
      <w:r>
        <w:rPr>
          <w:sz w:val="22"/>
        </w:rPr>
        <w:t>(GridFS),</w:t>
      </w:r>
      <w:r>
        <w:rPr>
          <w:spacing w:val="-5"/>
          <w:sz w:val="22"/>
        </w:rPr>
        <w:t xml:space="preserve"> </w:t>
      </w:r>
      <w:r>
        <w:rPr>
          <w:sz w:val="22"/>
        </w:rPr>
        <w:t>indexing,</w:t>
      </w:r>
      <w:r>
        <w:rPr>
          <w:spacing w:val="-5"/>
          <w:sz w:val="22"/>
        </w:rPr>
        <w:t xml:space="preserve"> </w:t>
      </w:r>
      <w:r>
        <w:rPr>
          <w:sz w:val="22"/>
        </w:rPr>
        <w:t>and</w:t>
      </w:r>
      <w:r>
        <w:rPr>
          <w:spacing w:val="-5"/>
          <w:sz w:val="22"/>
        </w:rPr>
        <w:t xml:space="preserve"> </w:t>
      </w:r>
      <w:r>
        <w:rPr>
          <w:sz w:val="22"/>
        </w:rPr>
        <w:t>schema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design.</w:t>
      </w:r>
    </w:p>
    <w:p w14:paraId="7EA7C586">
      <w:pPr>
        <w:pStyle w:val="8"/>
        <w:numPr>
          <w:ilvl w:val="0"/>
          <w:numId w:val="3"/>
        </w:numPr>
        <w:tabs>
          <w:tab w:val="left" w:pos="731"/>
        </w:tabs>
        <w:spacing w:before="0" w:after="0" w:line="240" w:lineRule="auto"/>
        <w:ind w:left="731" w:right="0" w:hanging="359"/>
        <w:jc w:val="left"/>
        <w:rPr>
          <w:rFonts w:ascii="Arial MT" w:hAnsi="Arial MT"/>
          <w:sz w:val="20"/>
        </w:rPr>
      </w:pPr>
      <w:r>
        <w:rPr>
          <w:sz w:val="22"/>
        </w:rPr>
        <w:t>Utilized</w:t>
      </w:r>
      <w:r>
        <w:rPr>
          <w:spacing w:val="-8"/>
          <w:sz w:val="22"/>
        </w:rPr>
        <w:t xml:space="preserve"> </w:t>
      </w:r>
      <w:r>
        <w:rPr>
          <w:sz w:val="22"/>
        </w:rPr>
        <w:t>AWS</w:t>
      </w:r>
      <w:r>
        <w:rPr>
          <w:spacing w:val="-5"/>
          <w:sz w:val="22"/>
        </w:rPr>
        <w:t xml:space="preserve"> </w:t>
      </w:r>
      <w:r>
        <w:rPr>
          <w:sz w:val="22"/>
        </w:rPr>
        <w:t>services:</w:t>
      </w:r>
      <w:r>
        <w:rPr>
          <w:spacing w:val="-5"/>
          <w:sz w:val="22"/>
        </w:rPr>
        <w:t xml:space="preserve"> </w:t>
      </w:r>
      <w:r>
        <w:rPr>
          <w:b/>
          <w:sz w:val="22"/>
        </w:rPr>
        <w:t>CloudFormation,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S3,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EC2,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CloudWatch</w:t>
      </w:r>
      <w:r>
        <w:rPr>
          <w:sz w:val="22"/>
        </w:rPr>
        <w:t>,</w:t>
      </w:r>
      <w:r>
        <w:rPr>
          <w:spacing w:val="-5"/>
          <w:sz w:val="22"/>
        </w:rPr>
        <w:t xml:space="preserve"> </w:t>
      </w:r>
      <w:r>
        <w:rPr>
          <w:sz w:val="22"/>
        </w:rPr>
        <w:t>and</w:t>
      </w:r>
      <w:r>
        <w:rPr>
          <w:spacing w:val="-6"/>
          <w:sz w:val="22"/>
        </w:rPr>
        <w:t xml:space="preserve"> </w:t>
      </w:r>
      <w:r>
        <w:rPr>
          <w:sz w:val="22"/>
        </w:rPr>
        <w:t>deployed</w:t>
      </w:r>
      <w:r>
        <w:rPr>
          <w:spacing w:val="-5"/>
          <w:sz w:val="22"/>
        </w:rPr>
        <w:t xml:space="preserve"> </w:t>
      </w:r>
      <w:r>
        <w:rPr>
          <w:sz w:val="22"/>
        </w:rPr>
        <w:t>Dockerized</w:t>
      </w:r>
      <w:r>
        <w:rPr>
          <w:spacing w:val="-6"/>
          <w:sz w:val="22"/>
        </w:rPr>
        <w:t xml:space="preserve"> </w:t>
      </w:r>
      <w:r>
        <w:rPr>
          <w:sz w:val="22"/>
        </w:rPr>
        <w:t>services</w:t>
      </w:r>
      <w:r>
        <w:rPr>
          <w:spacing w:val="-5"/>
          <w:sz w:val="22"/>
        </w:rPr>
        <w:t xml:space="preserve"> </w:t>
      </w:r>
      <w:r>
        <w:rPr>
          <w:sz w:val="22"/>
        </w:rPr>
        <w:t>on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ECS.</w:t>
      </w:r>
    </w:p>
    <w:p w14:paraId="0130CDDF">
      <w:pPr>
        <w:pStyle w:val="8"/>
        <w:numPr>
          <w:ilvl w:val="0"/>
          <w:numId w:val="3"/>
        </w:numPr>
        <w:tabs>
          <w:tab w:val="left" w:pos="731"/>
        </w:tabs>
        <w:spacing w:before="0" w:after="0" w:line="240" w:lineRule="auto"/>
        <w:ind w:left="731" w:right="0" w:hanging="359"/>
        <w:jc w:val="left"/>
        <w:rPr>
          <w:rFonts w:ascii="Arial MT" w:hAnsi="Arial MT"/>
          <w:sz w:val="20"/>
        </w:rPr>
      </w:pPr>
      <w:r>
        <w:rPr>
          <w:sz w:val="22"/>
        </w:rPr>
        <w:t>Managed</w:t>
      </w:r>
      <w:r>
        <w:rPr>
          <w:spacing w:val="-6"/>
          <w:sz w:val="22"/>
        </w:rPr>
        <w:t xml:space="preserve"> </w:t>
      </w:r>
      <w:r>
        <w:rPr>
          <w:sz w:val="22"/>
        </w:rPr>
        <w:t>infrastructure</w:t>
      </w:r>
      <w:r>
        <w:rPr>
          <w:spacing w:val="-6"/>
          <w:sz w:val="22"/>
        </w:rPr>
        <w:t xml:space="preserve"> </w:t>
      </w:r>
      <w:r>
        <w:rPr>
          <w:sz w:val="22"/>
        </w:rPr>
        <w:t>as</w:t>
      </w:r>
      <w:r>
        <w:rPr>
          <w:spacing w:val="-5"/>
          <w:sz w:val="22"/>
        </w:rPr>
        <w:t xml:space="preserve"> </w:t>
      </w:r>
      <w:r>
        <w:rPr>
          <w:sz w:val="22"/>
        </w:rPr>
        <w:t>code</w:t>
      </w:r>
      <w:r>
        <w:rPr>
          <w:spacing w:val="-6"/>
          <w:sz w:val="22"/>
        </w:rPr>
        <w:t xml:space="preserve"> </w:t>
      </w:r>
      <w:r>
        <w:rPr>
          <w:sz w:val="22"/>
        </w:rPr>
        <w:t>using</w:t>
      </w:r>
      <w:r>
        <w:rPr>
          <w:spacing w:val="-6"/>
          <w:sz w:val="22"/>
        </w:rPr>
        <w:t xml:space="preserve"> </w:t>
      </w:r>
      <w:r>
        <w:rPr>
          <w:sz w:val="22"/>
        </w:rPr>
        <w:t>Terraform,</w:t>
      </w:r>
      <w:r>
        <w:rPr>
          <w:spacing w:val="-5"/>
          <w:sz w:val="22"/>
        </w:rPr>
        <w:t xml:space="preserve"> </w:t>
      </w:r>
      <w:r>
        <w:rPr>
          <w:sz w:val="22"/>
        </w:rPr>
        <w:t>reducing</w:t>
      </w:r>
      <w:r>
        <w:rPr>
          <w:spacing w:val="-6"/>
          <w:sz w:val="22"/>
        </w:rPr>
        <w:t xml:space="preserve"> </w:t>
      </w:r>
      <w:r>
        <w:rPr>
          <w:sz w:val="22"/>
        </w:rPr>
        <w:t>deployment</w:t>
      </w:r>
      <w:r>
        <w:rPr>
          <w:spacing w:val="-6"/>
          <w:sz w:val="22"/>
        </w:rPr>
        <w:t xml:space="preserve"> </w:t>
      </w:r>
      <w:r>
        <w:rPr>
          <w:sz w:val="22"/>
        </w:rPr>
        <w:t>times</w:t>
      </w:r>
      <w:r>
        <w:rPr>
          <w:spacing w:val="-5"/>
          <w:sz w:val="22"/>
        </w:rPr>
        <w:t xml:space="preserve"> </w:t>
      </w:r>
      <w:r>
        <w:rPr>
          <w:sz w:val="22"/>
        </w:rPr>
        <w:t>and</w:t>
      </w:r>
      <w:r>
        <w:rPr>
          <w:spacing w:val="-6"/>
          <w:sz w:val="22"/>
        </w:rPr>
        <w:t xml:space="preserve"> </w:t>
      </w:r>
      <w:r>
        <w:rPr>
          <w:sz w:val="22"/>
        </w:rPr>
        <w:t>enhancing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scalability.</w:t>
      </w:r>
    </w:p>
    <w:p w14:paraId="10E7D933">
      <w:pPr>
        <w:pStyle w:val="8"/>
        <w:numPr>
          <w:ilvl w:val="0"/>
          <w:numId w:val="3"/>
        </w:numPr>
        <w:tabs>
          <w:tab w:val="left" w:pos="731"/>
        </w:tabs>
        <w:spacing w:before="0" w:after="0" w:line="240" w:lineRule="auto"/>
        <w:ind w:left="731" w:right="0" w:hanging="359"/>
        <w:jc w:val="left"/>
        <w:rPr>
          <w:rFonts w:ascii="Arial MT" w:hAnsi="Arial MT"/>
          <w:sz w:val="20"/>
        </w:rPr>
      </w:pPr>
      <w:r>
        <w:rPr>
          <w:sz w:val="22"/>
        </w:rPr>
        <w:t>Used</w:t>
      </w:r>
      <w:r>
        <w:rPr>
          <w:spacing w:val="-5"/>
          <w:sz w:val="22"/>
        </w:rPr>
        <w:t xml:space="preserve"> </w:t>
      </w:r>
      <w:r>
        <w:rPr>
          <w:sz w:val="22"/>
        </w:rPr>
        <w:t>Apache</w:t>
      </w:r>
      <w:r>
        <w:rPr>
          <w:spacing w:val="-5"/>
          <w:sz w:val="22"/>
        </w:rPr>
        <w:t xml:space="preserve"> </w:t>
      </w:r>
      <w:r>
        <w:rPr>
          <w:sz w:val="22"/>
        </w:rPr>
        <w:t>ActiveMQ</w:t>
      </w:r>
      <w:r>
        <w:rPr>
          <w:spacing w:val="-5"/>
          <w:sz w:val="22"/>
        </w:rPr>
        <w:t xml:space="preserve"> </w:t>
      </w:r>
      <w:r>
        <w:rPr>
          <w:sz w:val="22"/>
        </w:rPr>
        <w:t>for</w:t>
      </w:r>
      <w:r>
        <w:rPr>
          <w:spacing w:val="-5"/>
          <w:sz w:val="22"/>
        </w:rPr>
        <w:t xml:space="preserve"> </w:t>
      </w:r>
      <w:r>
        <w:rPr>
          <w:sz w:val="22"/>
        </w:rPr>
        <w:t>service</w:t>
      </w:r>
      <w:r>
        <w:rPr>
          <w:spacing w:val="-5"/>
          <w:sz w:val="22"/>
        </w:rPr>
        <w:t xml:space="preserve"> </w:t>
      </w:r>
      <w:r>
        <w:rPr>
          <w:sz w:val="22"/>
        </w:rPr>
        <w:t>communication</w:t>
      </w:r>
      <w:r>
        <w:rPr>
          <w:spacing w:val="-4"/>
          <w:sz w:val="22"/>
        </w:rPr>
        <w:t xml:space="preserve"> </w:t>
      </w:r>
      <w:r>
        <w:rPr>
          <w:sz w:val="22"/>
        </w:rPr>
        <w:t>and</w:t>
      </w:r>
      <w:r>
        <w:rPr>
          <w:spacing w:val="-5"/>
          <w:sz w:val="22"/>
        </w:rPr>
        <w:t xml:space="preserve"> </w:t>
      </w:r>
      <w:r>
        <w:rPr>
          <w:sz w:val="22"/>
        </w:rPr>
        <w:t>Kubernetes</w:t>
      </w:r>
      <w:r>
        <w:rPr>
          <w:spacing w:val="-5"/>
          <w:sz w:val="22"/>
        </w:rPr>
        <w:t xml:space="preserve"> </w:t>
      </w:r>
      <w:r>
        <w:rPr>
          <w:sz w:val="22"/>
        </w:rPr>
        <w:t>for</w:t>
      </w:r>
      <w:r>
        <w:rPr>
          <w:spacing w:val="-5"/>
          <w:sz w:val="22"/>
        </w:rPr>
        <w:t xml:space="preserve"> </w:t>
      </w:r>
      <w:r>
        <w:rPr>
          <w:sz w:val="22"/>
        </w:rPr>
        <w:t>scheduling</w:t>
      </w:r>
      <w:r>
        <w:rPr>
          <w:spacing w:val="-5"/>
          <w:sz w:val="22"/>
        </w:rPr>
        <w:t xml:space="preserve"> </w:t>
      </w:r>
      <w:r>
        <w:rPr>
          <w:sz w:val="22"/>
        </w:rPr>
        <w:t>with</w:t>
      </w:r>
      <w:r>
        <w:rPr>
          <w:spacing w:val="-5"/>
          <w:sz w:val="22"/>
        </w:rPr>
        <w:t xml:space="preserve"> </w:t>
      </w:r>
      <w:r>
        <w:rPr>
          <w:sz w:val="22"/>
        </w:rPr>
        <w:t>cron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jobs.</w:t>
      </w:r>
    </w:p>
    <w:p w14:paraId="62CC17CF">
      <w:pPr>
        <w:pStyle w:val="8"/>
        <w:numPr>
          <w:ilvl w:val="0"/>
          <w:numId w:val="3"/>
        </w:numPr>
        <w:tabs>
          <w:tab w:val="left" w:pos="731"/>
        </w:tabs>
        <w:spacing w:before="0" w:after="0" w:line="240" w:lineRule="auto"/>
        <w:ind w:left="731" w:right="0" w:hanging="359"/>
        <w:jc w:val="left"/>
        <w:rPr>
          <w:rFonts w:ascii="Arial MT" w:hAnsi="Arial MT"/>
          <w:sz w:val="20"/>
        </w:rPr>
      </w:pPr>
      <w:r>
        <w:rPr>
          <w:sz w:val="22"/>
        </w:rPr>
        <w:t>Monitored</w:t>
      </w:r>
      <w:r>
        <w:rPr>
          <w:spacing w:val="-6"/>
          <w:sz w:val="22"/>
        </w:rPr>
        <w:t xml:space="preserve"> </w:t>
      </w:r>
      <w:r>
        <w:rPr>
          <w:sz w:val="22"/>
        </w:rPr>
        <w:t>systems</w:t>
      </w:r>
      <w:r>
        <w:rPr>
          <w:spacing w:val="-5"/>
          <w:sz w:val="22"/>
        </w:rPr>
        <w:t xml:space="preserve"> </w:t>
      </w:r>
      <w:r>
        <w:rPr>
          <w:sz w:val="22"/>
        </w:rPr>
        <w:t>using</w:t>
      </w:r>
      <w:r>
        <w:rPr>
          <w:spacing w:val="-5"/>
          <w:sz w:val="22"/>
        </w:rPr>
        <w:t xml:space="preserve"> </w:t>
      </w:r>
      <w:r>
        <w:rPr>
          <w:sz w:val="22"/>
        </w:rPr>
        <w:t>Kubernetes</w:t>
      </w:r>
      <w:r>
        <w:rPr>
          <w:spacing w:val="-6"/>
          <w:sz w:val="22"/>
        </w:rPr>
        <w:t xml:space="preserve"> </w:t>
      </w:r>
      <w:r>
        <w:rPr>
          <w:sz w:val="22"/>
        </w:rPr>
        <w:t>logs,</w:t>
      </w:r>
      <w:r>
        <w:rPr>
          <w:spacing w:val="-5"/>
          <w:sz w:val="22"/>
        </w:rPr>
        <w:t xml:space="preserve"> </w:t>
      </w:r>
      <w:r>
        <w:rPr>
          <w:sz w:val="22"/>
        </w:rPr>
        <w:t>Splunk,</w:t>
      </w:r>
      <w:r>
        <w:rPr>
          <w:spacing w:val="-5"/>
          <w:sz w:val="22"/>
        </w:rPr>
        <w:t xml:space="preserve"> </w:t>
      </w:r>
      <w:r>
        <w:rPr>
          <w:sz w:val="22"/>
        </w:rPr>
        <w:t>and</w:t>
      </w:r>
      <w:r>
        <w:rPr>
          <w:spacing w:val="-6"/>
          <w:sz w:val="22"/>
        </w:rPr>
        <w:t xml:space="preserve"> </w:t>
      </w:r>
      <w:r>
        <w:rPr>
          <w:sz w:val="22"/>
        </w:rPr>
        <w:t>Apigee</w:t>
      </w:r>
      <w:r>
        <w:rPr>
          <w:spacing w:val="-5"/>
          <w:sz w:val="22"/>
        </w:rPr>
        <w:t xml:space="preserve"> </w:t>
      </w:r>
      <w:r>
        <w:rPr>
          <w:sz w:val="22"/>
        </w:rPr>
        <w:t>Developer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Portal.</w:t>
      </w:r>
    </w:p>
    <w:p w14:paraId="5F69B8C7">
      <w:pPr>
        <w:pStyle w:val="8"/>
        <w:numPr>
          <w:ilvl w:val="0"/>
          <w:numId w:val="3"/>
        </w:numPr>
        <w:tabs>
          <w:tab w:val="left" w:pos="731"/>
        </w:tabs>
        <w:spacing w:before="0" w:after="0" w:line="240" w:lineRule="auto"/>
        <w:ind w:left="731" w:right="0" w:hanging="359"/>
        <w:jc w:val="left"/>
        <w:rPr>
          <w:rFonts w:ascii="Arial MT" w:hAnsi="Arial MT"/>
          <w:sz w:val="20"/>
        </w:rPr>
      </w:pPr>
      <w:r>
        <w:rPr>
          <w:sz w:val="22"/>
        </w:rPr>
        <w:t>Wrote</w:t>
      </w:r>
      <w:r>
        <w:rPr>
          <w:spacing w:val="-5"/>
          <w:sz w:val="22"/>
        </w:rPr>
        <w:t xml:space="preserve"> </w:t>
      </w:r>
      <w:r>
        <w:rPr>
          <w:sz w:val="22"/>
        </w:rPr>
        <w:t>unit</w:t>
      </w:r>
      <w:r>
        <w:rPr>
          <w:spacing w:val="-3"/>
          <w:sz w:val="22"/>
        </w:rPr>
        <w:t xml:space="preserve"> </w:t>
      </w:r>
      <w:r>
        <w:rPr>
          <w:sz w:val="22"/>
        </w:rPr>
        <w:t>tests</w:t>
      </w:r>
      <w:r>
        <w:rPr>
          <w:spacing w:val="-3"/>
          <w:sz w:val="22"/>
        </w:rPr>
        <w:t xml:space="preserve"> </w:t>
      </w:r>
      <w:r>
        <w:rPr>
          <w:sz w:val="22"/>
        </w:rPr>
        <w:t>with</w:t>
      </w:r>
      <w:r>
        <w:rPr>
          <w:spacing w:val="-3"/>
          <w:sz w:val="22"/>
        </w:rPr>
        <w:t xml:space="preserve"> </w:t>
      </w:r>
      <w:r>
        <w:rPr>
          <w:sz w:val="22"/>
        </w:rPr>
        <w:t>JUnit</w:t>
      </w:r>
      <w:r>
        <w:rPr>
          <w:spacing w:val="-2"/>
          <w:sz w:val="22"/>
        </w:rPr>
        <w:t xml:space="preserve"> </w:t>
      </w:r>
      <w:r>
        <w:rPr>
          <w:sz w:val="22"/>
        </w:rPr>
        <w:t>5</w:t>
      </w:r>
      <w:r>
        <w:rPr>
          <w:spacing w:val="-3"/>
          <w:sz w:val="22"/>
        </w:rPr>
        <w:t xml:space="preserve"> </w:t>
      </w:r>
      <w:r>
        <w:rPr>
          <w:sz w:val="22"/>
        </w:rPr>
        <w:t>and</w:t>
      </w:r>
      <w:r>
        <w:rPr>
          <w:spacing w:val="-3"/>
          <w:sz w:val="22"/>
        </w:rPr>
        <w:t xml:space="preserve"> </w:t>
      </w:r>
      <w:r>
        <w:rPr>
          <w:sz w:val="22"/>
        </w:rPr>
        <w:t>Mockito</w:t>
      </w:r>
      <w:r>
        <w:rPr>
          <w:spacing w:val="-3"/>
          <w:sz w:val="22"/>
        </w:rPr>
        <w:t xml:space="preserve"> </w:t>
      </w:r>
      <w:r>
        <w:rPr>
          <w:sz w:val="22"/>
        </w:rPr>
        <w:t>to</w:t>
      </w:r>
      <w:r>
        <w:rPr>
          <w:spacing w:val="-2"/>
          <w:sz w:val="22"/>
        </w:rPr>
        <w:t xml:space="preserve"> </w:t>
      </w:r>
      <w:r>
        <w:rPr>
          <w:sz w:val="22"/>
        </w:rPr>
        <w:t>maintain</w:t>
      </w:r>
      <w:r>
        <w:rPr>
          <w:spacing w:val="-3"/>
          <w:sz w:val="22"/>
        </w:rPr>
        <w:t xml:space="preserve"> </w:t>
      </w:r>
      <w:r>
        <w:rPr>
          <w:sz w:val="22"/>
        </w:rPr>
        <w:t>code</w:t>
      </w:r>
      <w:r>
        <w:rPr>
          <w:spacing w:val="-3"/>
          <w:sz w:val="22"/>
        </w:rPr>
        <w:t xml:space="preserve"> </w:t>
      </w:r>
      <w:r>
        <w:rPr>
          <w:sz w:val="22"/>
        </w:rPr>
        <w:t>quality</w:t>
      </w:r>
      <w:r>
        <w:rPr>
          <w:spacing w:val="-3"/>
          <w:sz w:val="22"/>
        </w:rPr>
        <w:t xml:space="preserve"> </w:t>
      </w:r>
      <w:r>
        <w:rPr>
          <w:sz w:val="22"/>
        </w:rPr>
        <w:t>and</w:t>
      </w:r>
      <w:r>
        <w:rPr>
          <w:spacing w:val="-2"/>
          <w:sz w:val="22"/>
        </w:rPr>
        <w:t xml:space="preserve"> reliability.</w:t>
      </w:r>
    </w:p>
    <w:p w14:paraId="470CCA32">
      <w:pPr>
        <w:pStyle w:val="5"/>
        <w:ind w:left="732" w:firstLine="0"/>
      </w:pPr>
      <w:r>
        <w:rPr>
          <w:b/>
        </w:rPr>
        <w:t>Environment:</w:t>
      </w:r>
      <w:r>
        <w:rPr>
          <w:b/>
          <w:spacing w:val="-3"/>
        </w:rPr>
        <w:t xml:space="preserve"> </w:t>
      </w:r>
      <w:r>
        <w:t>Java</w:t>
      </w:r>
      <w:r>
        <w:rPr>
          <w:spacing w:val="-5"/>
        </w:rPr>
        <w:t xml:space="preserve"> </w:t>
      </w:r>
      <w:r>
        <w:t>8,</w:t>
      </w:r>
      <w:r>
        <w:rPr>
          <w:spacing w:val="-5"/>
        </w:rPr>
        <w:t xml:space="preserve"> </w:t>
      </w:r>
      <w:r>
        <w:t>Angular</w:t>
      </w:r>
      <w:r>
        <w:rPr>
          <w:spacing w:val="-5"/>
        </w:rPr>
        <w:t xml:space="preserve"> </w:t>
      </w:r>
      <w:r>
        <w:t>6.0,</w:t>
      </w:r>
      <w:r>
        <w:rPr>
          <w:spacing w:val="-5"/>
        </w:rPr>
        <w:t xml:space="preserve"> </w:t>
      </w:r>
      <w:r>
        <w:t>Spring</w:t>
      </w:r>
      <w:r>
        <w:rPr>
          <w:spacing w:val="-5"/>
        </w:rPr>
        <w:t xml:space="preserve"> </w:t>
      </w:r>
      <w:r>
        <w:t>Boot,</w:t>
      </w:r>
      <w:r>
        <w:rPr>
          <w:spacing w:val="-5"/>
        </w:rPr>
        <w:t xml:space="preserve"> </w:t>
      </w:r>
      <w:r>
        <w:t>Spring</w:t>
      </w:r>
      <w:r>
        <w:rPr>
          <w:spacing w:val="-5"/>
        </w:rPr>
        <w:t xml:space="preserve"> </w:t>
      </w:r>
      <w:r>
        <w:t>Security,</w:t>
      </w:r>
      <w:r>
        <w:rPr>
          <w:spacing w:val="-5"/>
        </w:rPr>
        <w:t xml:space="preserve"> </w:t>
      </w:r>
      <w:r>
        <w:t>Eureka,</w:t>
      </w:r>
      <w:r>
        <w:rPr>
          <w:spacing w:val="-5"/>
        </w:rPr>
        <w:t xml:space="preserve"> </w:t>
      </w:r>
      <w:r>
        <w:t>HTML5/CSS3/Typescript,</w:t>
      </w:r>
      <w:r>
        <w:rPr>
          <w:spacing w:val="-5"/>
        </w:rPr>
        <w:t xml:space="preserve"> </w:t>
      </w:r>
      <w:r>
        <w:t>Cloud Formation, Material, Web Services, IntelliJ, Maven, GIT, Tomcat, Apache ActiveMQ, MongoDB, AWS, Kubernetes, Docker, Junit 5.0, Jira.</w:t>
      </w:r>
    </w:p>
    <w:p w14:paraId="0210F912">
      <w:pPr>
        <w:pStyle w:val="5"/>
        <w:ind w:left="0" w:firstLine="0"/>
      </w:pPr>
    </w:p>
    <w:p w14:paraId="492FF32E">
      <w:pPr>
        <w:pStyle w:val="2"/>
        <w:tabs>
          <w:tab w:val="left" w:pos="7088"/>
        </w:tabs>
      </w:pPr>
      <w:r>
        <w:t>HBO,</w:t>
      </w:r>
      <w:r>
        <w:rPr>
          <w:spacing w:val="-3"/>
        </w:rPr>
        <w:t xml:space="preserve"> </w:t>
      </w:r>
      <w:r>
        <w:t>NYC,</w:t>
      </w:r>
      <w:r>
        <w:rPr>
          <w:spacing w:val="-3"/>
        </w:rPr>
        <w:t xml:space="preserve"> </w:t>
      </w:r>
      <w:r>
        <w:rPr>
          <w:spacing w:val="-5"/>
        </w:rPr>
        <w:t>NY</w:t>
      </w:r>
      <w:r>
        <w:tab/>
      </w:r>
      <w:r>
        <w:t>May</w:t>
      </w:r>
      <w:r>
        <w:rPr>
          <w:spacing w:val="-4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Jan</w:t>
      </w:r>
      <w:r>
        <w:rPr>
          <w:spacing w:val="-2"/>
        </w:rPr>
        <w:t xml:space="preserve"> </w:t>
      </w:r>
      <w:r>
        <w:rPr>
          <w:spacing w:val="-4"/>
        </w:rPr>
        <w:t>2021</w:t>
      </w:r>
    </w:p>
    <w:p w14:paraId="344364CA">
      <w:pPr>
        <w:tabs>
          <w:tab w:val="left" w:pos="4809"/>
          <w:tab w:val="left" w:pos="9533"/>
        </w:tabs>
        <w:spacing w:before="0"/>
        <w:ind w:left="12" w:right="11" w:firstLine="0"/>
        <w:jc w:val="both"/>
        <w:rPr>
          <w:i/>
          <w:sz w:val="22"/>
        </w:rPr>
      </w:pPr>
      <w:r>
        <w:rPr>
          <w:b/>
          <w:spacing w:val="-2"/>
          <w:sz w:val="22"/>
        </w:rPr>
        <w:t>Role:</w:t>
      </w:r>
      <w:r>
        <w:rPr>
          <w:b/>
          <w:sz w:val="22"/>
        </w:rPr>
        <w:tab/>
      </w:r>
      <w:r>
        <w:rPr>
          <w:b/>
          <w:spacing w:val="-4"/>
          <w:sz w:val="22"/>
        </w:rPr>
        <w:t>Java</w:t>
      </w:r>
      <w:r>
        <w:rPr>
          <w:b/>
          <w:sz w:val="22"/>
        </w:rPr>
        <w:tab/>
      </w:r>
      <w:r>
        <w:rPr>
          <w:b/>
          <w:spacing w:val="-2"/>
          <w:sz w:val="22"/>
        </w:rPr>
        <w:t xml:space="preserve">Developer </w:t>
      </w:r>
      <w:r>
        <w:rPr>
          <w:b/>
          <w:i/>
          <w:sz w:val="22"/>
        </w:rPr>
        <w:t xml:space="preserve">Description: </w:t>
      </w:r>
      <w:r>
        <w:rPr>
          <w:i/>
          <w:sz w:val="22"/>
        </w:rPr>
        <w:t>ESP serves as the core delivery platform for HBO’s linear and non-linear programming, aggregating and packaging metadata from upstream systems for distribution.</w:t>
      </w:r>
    </w:p>
    <w:p w14:paraId="061BB860">
      <w:pPr>
        <w:spacing w:after="0"/>
        <w:jc w:val="both"/>
        <w:rPr>
          <w:i/>
          <w:sz w:val="22"/>
        </w:rPr>
        <w:sectPr>
          <w:pgSz w:w="11910" w:h="16840"/>
          <w:pgMar w:top="660" w:right="708" w:bottom="280" w:left="708" w:header="720" w:footer="720" w:gutter="0"/>
          <w:cols w:space="720" w:num="1"/>
        </w:sectPr>
      </w:pPr>
    </w:p>
    <w:p w14:paraId="1EC2DCDD">
      <w:pPr>
        <w:pStyle w:val="2"/>
        <w:spacing w:before="42"/>
      </w:pPr>
      <w:r>
        <w:rPr>
          <w:spacing w:val="-2"/>
        </w:rPr>
        <w:t>Responsibilities:</w:t>
      </w:r>
    </w:p>
    <w:p w14:paraId="5D0F16C6">
      <w:pPr>
        <w:pStyle w:val="8"/>
        <w:numPr>
          <w:ilvl w:val="0"/>
          <w:numId w:val="3"/>
        </w:numPr>
        <w:tabs>
          <w:tab w:val="left" w:pos="731"/>
        </w:tabs>
        <w:spacing w:before="0" w:after="0" w:line="240" w:lineRule="auto"/>
        <w:ind w:left="731" w:right="0" w:hanging="359"/>
        <w:jc w:val="left"/>
        <w:rPr>
          <w:rFonts w:ascii="Arial MT" w:hAnsi="Arial MT"/>
          <w:sz w:val="20"/>
        </w:rPr>
      </w:pPr>
      <w:r>
        <w:rPr>
          <w:sz w:val="22"/>
        </w:rPr>
        <w:t>Involved</w:t>
      </w:r>
      <w:r>
        <w:rPr>
          <w:spacing w:val="-6"/>
          <w:sz w:val="22"/>
        </w:rPr>
        <w:t xml:space="preserve"> </w:t>
      </w:r>
      <w:r>
        <w:rPr>
          <w:sz w:val="22"/>
        </w:rPr>
        <w:t>in</w:t>
      </w:r>
      <w:r>
        <w:rPr>
          <w:spacing w:val="-5"/>
          <w:sz w:val="22"/>
        </w:rPr>
        <w:t xml:space="preserve"> </w:t>
      </w:r>
      <w:r>
        <w:rPr>
          <w:sz w:val="22"/>
        </w:rPr>
        <w:t>Agile</w:t>
      </w:r>
      <w:r>
        <w:rPr>
          <w:spacing w:val="-5"/>
          <w:sz w:val="22"/>
        </w:rPr>
        <w:t xml:space="preserve"> </w:t>
      </w:r>
      <w:r>
        <w:rPr>
          <w:sz w:val="22"/>
        </w:rPr>
        <w:t>SDLC</w:t>
      </w:r>
      <w:r>
        <w:rPr>
          <w:spacing w:val="-6"/>
          <w:sz w:val="22"/>
        </w:rPr>
        <w:t xml:space="preserve"> </w:t>
      </w:r>
      <w:r>
        <w:rPr>
          <w:sz w:val="22"/>
        </w:rPr>
        <w:t>phases</w:t>
      </w:r>
      <w:r>
        <w:rPr>
          <w:spacing w:val="-5"/>
          <w:sz w:val="22"/>
        </w:rPr>
        <w:t xml:space="preserve"> </w:t>
      </w:r>
      <w:r>
        <w:rPr>
          <w:sz w:val="22"/>
        </w:rPr>
        <w:t>including</w:t>
      </w:r>
      <w:r>
        <w:rPr>
          <w:spacing w:val="-5"/>
          <w:sz w:val="22"/>
        </w:rPr>
        <w:t xml:space="preserve"> </w:t>
      </w:r>
      <w:r>
        <w:rPr>
          <w:sz w:val="22"/>
        </w:rPr>
        <w:t>requirements,</w:t>
      </w:r>
      <w:r>
        <w:rPr>
          <w:spacing w:val="-6"/>
          <w:sz w:val="22"/>
        </w:rPr>
        <w:t xml:space="preserve"> </w:t>
      </w:r>
      <w:r>
        <w:rPr>
          <w:sz w:val="22"/>
        </w:rPr>
        <w:t>design,</w:t>
      </w:r>
      <w:r>
        <w:rPr>
          <w:spacing w:val="-5"/>
          <w:sz w:val="22"/>
        </w:rPr>
        <w:t xml:space="preserve"> </w:t>
      </w:r>
      <w:r>
        <w:rPr>
          <w:sz w:val="22"/>
        </w:rPr>
        <w:t>development,</w:t>
      </w:r>
      <w:r>
        <w:rPr>
          <w:spacing w:val="-5"/>
          <w:sz w:val="22"/>
        </w:rPr>
        <w:t xml:space="preserve"> </w:t>
      </w:r>
      <w:r>
        <w:rPr>
          <w:sz w:val="22"/>
        </w:rPr>
        <w:t>testing,</w:t>
      </w:r>
      <w:r>
        <w:rPr>
          <w:spacing w:val="-6"/>
          <w:sz w:val="22"/>
        </w:rPr>
        <w:t xml:space="preserve"> </w:t>
      </w:r>
      <w:r>
        <w:rPr>
          <w:sz w:val="22"/>
        </w:rPr>
        <w:t>and</w:t>
      </w:r>
      <w:r>
        <w:rPr>
          <w:spacing w:val="-5"/>
          <w:sz w:val="22"/>
        </w:rPr>
        <w:t xml:space="preserve"> </w:t>
      </w:r>
      <w:r>
        <w:rPr>
          <w:sz w:val="22"/>
        </w:rPr>
        <w:t>code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reviews.</w:t>
      </w:r>
    </w:p>
    <w:p w14:paraId="3FA8818F">
      <w:pPr>
        <w:pStyle w:val="8"/>
        <w:numPr>
          <w:ilvl w:val="0"/>
          <w:numId w:val="3"/>
        </w:numPr>
        <w:tabs>
          <w:tab w:val="left" w:pos="732"/>
        </w:tabs>
        <w:spacing w:before="0" w:after="0" w:line="240" w:lineRule="auto"/>
        <w:ind w:left="732" w:right="208" w:hanging="360"/>
        <w:jc w:val="left"/>
        <w:rPr>
          <w:rFonts w:ascii="Arial" w:hAnsi="Arial"/>
          <w:b/>
          <w:sz w:val="20"/>
        </w:rPr>
      </w:pPr>
      <w:r>
        <w:rPr>
          <w:sz w:val="22"/>
        </w:rPr>
        <w:t>Built</w:t>
      </w:r>
      <w:r>
        <w:rPr>
          <w:spacing w:val="-4"/>
          <w:sz w:val="22"/>
        </w:rPr>
        <w:t xml:space="preserve"> </w:t>
      </w:r>
      <w:r>
        <w:rPr>
          <w:sz w:val="22"/>
        </w:rPr>
        <w:t>responsive</w:t>
      </w:r>
      <w:r>
        <w:rPr>
          <w:spacing w:val="-4"/>
          <w:sz w:val="22"/>
        </w:rPr>
        <w:t xml:space="preserve"> </w:t>
      </w:r>
      <w:r>
        <w:rPr>
          <w:sz w:val="22"/>
        </w:rPr>
        <w:t>UI</w:t>
      </w:r>
      <w:r>
        <w:rPr>
          <w:spacing w:val="-4"/>
          <w:sz w:val="22"/>
        </w:rPr>
        <w:t xml:space="preserve"> </w:t>
      </w:r>
      <w:r>
        <w:rPr>
          <w:sz w:val="22"/>
        </w:rPr>
        <w:t>using</w:t>
      </w:r>
      <w:r>
        <w:rPr>
          <w:spacing w:val="-2"/>
          <w:sz w:val="22"/>
        </w:rPr>
        <w:t xml:space="preserve"> </w:t>
      </w:r>
      <w:r>
        <w:rPr>
          <w:b/>
          <w:sz w:val="22"/>
        </w:rPr>
        <w:t>HTML5,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CSS3,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JavaScript,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Bootstrap,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jQuery,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and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Angular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with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NPM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libraries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 xml:space="preserve">and </w:t>
      </w:r>
      <w:r>
        <w:rPr>
          <w:b/>
          <w:spacing w:val="-2"/>
          <w:sz w:val="22"/>
        </w:rPr>
        <w:t>Redux.</w:t>
      </w:r>
    </w:p>
    <w:p w14:paraId="082B0C3B">
      <w:pPr>
        <w:pStyle w:val="8"/>
        <w:numPr>
          <w:ilvl w:val="0"/>
          <w:numId w:val="3"/>
        </w:numPr>
        <w:tabs>
          <w:tab w:val="left" w:pos="732"/>
        </w:tabs>
        <w:spacing w:before="0" w:after="0" w:line="240" w:lineRule="auto"/>
        <w:ind w:left="732" w:right="110" w:hanging="360"/>
        <w:jc w:val="left"/>
        <w:rPr>
          <w:rFonts w:ascii="Arial MT" w:hAnsi="Arial MT"/>
          <w:sz w:val="20"/>
        </w:rPr>
      </w:pPr>
      <w:r>
        <w:rPr>
          <w:sz w:val="22"/>
        </w:rPr>
        <w:t>Developed</w:t>
      </w:r>
      <w:r>
        <w:rPr>
          <w:spacing w:val="-4"/>
          <w:sz w:val="22"/>
        </w:rPr>
        <w:t xml:space="preserve"> </w:t>
      </w:r>
      <w:r>
        <w:rPr>
          <w:sz w:val="22"/>
        </w:rPr>
        <w:t>rich</w:t>
      </w:r>
      <w:r>
        <w:rPr>
          <w:spacing w:val="-4"/>
          <w:sz w:val="22"/>
        </w:rPr>
        <w:t xml:space="preserve"> </w:t>
      </w:r>
      <w:r>
        <w:rPr>
          <w:sz w:val="22"/>
        </w:rPr>
        <w:t>UI</w:t>
      </w:r>
      <w:r>
        <w:rPr>
          <w:spacing w:val="-4"/>
          <w:sz w:val="22"/>
        </w:rPr>
        <w:t xml:space="preserve"> </w:t>
      </w:r>
      <w:r>
        <w:rPr>
          <w:sz w:val="22"/>
        </w:rPr>
        <w:t>features</w:t>
      </w:r>
      <w:r>
        <w:rPr>
          <w:spacing w:val="-4"/>
          <w:sz w:val="22"/>
        </w:rPr>
        <w:t xml:space="preserve"> </w:t>
      </w:r>
      <w:r>
        <w:rPr>
          <w:sz w:val="22"/>
        </w:rPr>
        <w:t>with</w:t>
      </w:r>
      <w:r>
        <w:rPr>
          <w:spacing w:val="-4"/>
          <w:sz w:val="22"/>
        </w:rPr>
        <w:t xml:space="preserve"> </w:t>
      </w:r>
      <w:r>
        <w:rPr>
          <w:sz w:val="22"/>
        </w:rPr>
        <w:t>ReactJS:</w:t>
      </w:r>
      <w:r>
        <w:rPr>
          <w:spacing w:val="-4"/>
          <w:sz w:val="22"/>
        </w:rPr>
        <w:t xml:space="preserve"> </w:t>
      </w:r>
      <w:r>
        <w:rPr>
          <w:sz w:val="22"/>
        </w:rPr>
        <w:t>form</w:t>
      </w:r>
      <w:r>
        <w:rPr>
          <w:spacing w:val="-4"/>
          <w:sz w:val="22"/>
        </w:rPr>
        <w:t xml:space="preserve"> </w:t>
      </w:r>
      <w:r>
        <w:rPr>
          <w:sz w:val="22"/>
        </w:rPr>
        <w:t>validation,</w:t>
      </w:r>
      <w:r>
        <w:rPr>
          <w:spacing w:val="-4"/>
          <w:sz w:val="22"/>
        </w:rPr>
        <w:t xml:space="preserve"> </w:t>
      </w:r>
      <w:r>
        <w:rPr>
          <w:sz w:val="22"/>
        </w:rPr>
        <w:t>CRUD,</w:t>
      </w:r>
      <w:r>
        <w:rPr>
          <w:spacing w:val="-4"/>
          <w:sz w:val="22"/>
        </w:rPr>
        <w:t xml:space="preserve"> </w:t>
      </w:r>
      <w:r>
        <w:rPr>
          <w:sz w:val="22"/>
        </w:rPr>
        <w:t>sorting,</w:t>
      </w:r>
      <w:r>
        <w:rPr>
          <w:spacing w:val="-4"/>
          <w:sz w:val="22"/>
        </w:rPr>
        <w:t xml:space="preserve"> </w:t>
      </w:r>
      <w:r>
        <w:rPr>
          <w:sz w:val="22"/>
        </w:rPr>
        <w:t>search,</w:t>
      </w:r>
      <w:r>
        <w:rPr>
          <w:spacing w:val="-4"/>
          <w:sz w:val="22"/>
        </w:rPr>
        <w:t xml:space="preserve"> </w:t>
      </w:r>
      <w:r>
        <w:rPr>
          <w:sz w:val="22"/>
        </w:rPr>
        <w:t>pagination,</w:t>
      </w:r>
      <w:r>
        <w:rPr>
          <w:spacing w:val="-4"/>
          <w:sz w:val="22"/>
        </w:rPr>
        <w:t xml:space="preserve"> </w:t>
      </w:r>
      <w:r>
        <w:rPr>
          <w:sz w:val="22"/>
        </w:rPr>
        <w:t>multiselect,</w:t>
      </w:r>
      <w:r>
        <w:rPr>
          <w:spacing w:val="-4"/>
          <w:sz w:val="22"/>
        </w:rPr>
        <w:t xml:space="preserve"> </w:t>
      </w:r>
      <w:r>
        <w:rPr>
          <w:sz w:val="22"/>
        </w:rPr>
        <w:t>and custom directives.</w:t>
      </w:r>
    </w:p>
    <w:p w14:paraId="4C47E155">
      <w:pPr>
        <w:pStyle w:val="8"/>
        <w:numPr>
          <w:ilvl w:val="0"/>
          <w:numId w:val="3"/>
        </w:numPr>
        <w:tabs>
          <w:tab w:val="left" w:pos="732"/>
        </w:tabs>
        <w:spacing w:before="0" w:after="0" w:line="240" w:lineRule="auto"/>
        <w:ind w:left="732" w:right="2955" w:hanging="360"/>
        <w:jc w:val="left"/>
        <w:rPr>
          <w:rFonts w:ascii="Arial MT" w:hAnsi="Arial MT"/>
          <w:sz w:val="20"/>
        </w:rPr>
      </w:pPr>
      <w:r>
        <w:rPr>
          <w:sz w:val="22"/>
        </w:rPr>
        <w:t>Implemented</w:t>
      </w:r>
      <w:r>
        <w:rPr>
          <w:spacing w:val="-4"/>
          <w:sz w:val="22"/>
        </w:rPr>
        <w:t xml:space="preserve"> </w:t>
      </w:r>
      <w:r>
        <w:rPr>
          <w:b/>
          <w:sz w:val="22"/>
        </w:rPr>
        <w:t>Spring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MVC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controllers,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Spring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AOP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for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logging/auditing,</w:t>
      </w:r>
      <w:r>
        <w:rPr>
          <w:b/>
          <w:spacing w:val="-1"/>
          <w:sz w:val="22"/>
        </w:rPr>
        <w:t xml:space="preserve"> </w:t>
      </w:r>
      <w:r>
        <w:rPr>
          <w:sz w:val="22"/>
        </w:rPr>
        <w:t>and BeanFactory/ApplicationContext for bean lifecycle management.</w:t>
      </w:r>
    </w:p>
    <w:p w14:paraId="7F547F22">
      <w:pPr>
        <w:pStyle w:val="8"/>
        <w:numPr>
          <w:ilvl w:val="0"/>
          <w:numId w:val="3"/>
        </w:numPr>
        <w:tabs>
          <w:tab w:val="left" w:pos="731"/>
        </w:tabs>
        <w:spacing w:before="0" w:after="0" w:line="240" w:lineRule="auto"/>
        <w:ind w:left="731" w:right="0" w:hanging="359"/>
        <w:jc w:val="left"/>
        <w:rPr>
          <w:rFonts w:ascii="Arial" w:hAnsi="Arial"/>
          <w:b/>
          <w:sz w:val="20"/>
        </w:rPr>
      </w:pPr>
      <w:r>
        <w:rPr>
          <w:sz w:val="22"/>
        </w:rPr>
        <w:t>Developed</w:t>
      </w:r>
      <w:r>
        <w:rPr>
          <w:spacing w:val="-7"/>
          <w:sz w:val="22"/>
        </w:rPr>
        <w:t xml:space="preserve"> </w:t>
      </w:r>
      <w:r>
        <w:rPr>
          <w:sz w:val="22"/>
        </w:rPr>
        <w:t>POJOs,</w:t>
      </w:r>
      <w:r>
        <w:rPr>
          <w:spacing w:val="-4"/>
          <w:sz w:val="22"/>
        </w:rPr>
        <w:t xml:space="preserve"> </w:t>
      </w:r>
      <w:r>
        <w:rPr>
          <w:sz w:val="22"/>
        </w:rPr>
        <w:t>used</w:t>
      </w:r>
      <w:r>
        <w:rPr>
          <w:spacing w:val="-3"/>
          <w:sz w:val="22"/>
        </w:rPr>
        <w:t xml:space="preserve"> </w:t>
      </w:r>
      <w:r>
        <w:rPr>
          <w:b/>
          <w:sz w:val="22"/>
        </w:rPr>
        <w:t>Hibernate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ORM,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and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wrote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HQL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for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database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interaction.</w:t>
      </w:r>
    </w:p>
    <w:p w14:paraId="0F5B574E">
      <w:pPr>
        <w:pStyle w:val="8"/>
        <w:numPr>
          <w:ilvl w:val="0"/>
          <w:numId w:val="3"/>
        </w:numPr>
        <w:tabs>
          <w:tab w:val="left" w:pos="732"/>
        </w:tabs>
        <w:spacing w:before="0" w:after="0" w:line="240" w:lineRule="auto"/>
        <w:ind w:left="732" w:right="245" w:hanging="360"/>
        <w:jc w:val="left"/>
        <w:rPr>
          <w:rFonts w:ascii="Arial" w:hAnsi="Arial"/>
          <w:b/>
          <w:sz w:val="20"/>
        </w:rPr>
      </w:pPr>
      <w:r>
        <w:rPr>
          <w:sz w:val="22"/>
        </w:rPr>
        <w:t>Built</w:t>
      </w:r>
      <w:r>
        <w:rPr>
          <w:spacing w:val="-3"/>
          <w:sz w:val="22"/>
        </w:rPr>
        <w:t xml:space="preserve"> </w:t>
      </w:r>
      <w:r>
        <w:rPr>
          <w:sz w:val="22"/>
        </w:rPr>
        <w:t>RESTful</w:t>
      </w:r>
      <w:r>
        <w:rPr>
          <w:spacing w:val="-3"/>
          <w:sz w:val="22"/>
        </w:rPr>
        <w:t xml:space="preserve"> </w:t>
      </w:r>
      <w:r>
        <w:rPr>
          <w:sz w:val="22"/>
        </w:rPr>
        <w:t>web</w:t>
      </w:r>
      <w:r>
        <w:rPr>
          <w:spacing w:val="-3"/>
          <w:sz w:val="22"/>
        </w:rPr>
        <w:t xml:space="preserve"> </w:t>
      </w:r>
      <w:r>
        <w:rPr>
          <w:sz w:val="22"/>
        </w:rPr>
        <w:t>services</w:t>
      </w:r>
      <w:r>
        <w:rPr>
          <w:spacing w:val="-3"/>
          <w:sz w:val="22"/>
        </w:rPr>
        <w:t xml:space="preserve"> </w:t>
      </w:r>
      <w:r>
        <w:rPr>
          <w:sz w:val="22"/>
        </w:rPr>
        <w:t>using</w:t>
      </w:r>
      <w:r>
        <w:rPr>
          <w:spacing w:val="-1"/>
          <w:sz w:val="22"/>
        </w:rPr>
        <w:t xml:space="preserve"> </w:t>
      </w:r>
      <w:r>
        <w:rPr>
          <w:b/>
          <w:sz w:val="22"/>
        </w:rPr>
        <w:t>Spring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MVC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tested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APIs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using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SOAP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UI;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also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worked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with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JAX-RS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and JAXP for XML parsing.</w:t>
      </w:r>
    </w:p>
    <w:p w14:paraId="678A37F7">
      <w:pPr>
        <w:pStyle w:val="8"/>
        <w:numPr>
          <w:ilvl w:val="0"/>
          <w:numId w:val="3"/>
        </w:numPr>
        <w:tabs>
          <w:tab w:val="left" w:pos="731"/>
        </w:tabs>
        <w:spacing w:before="0" w:after="0" w:line="240" w:lineRule="auto"/>
        <w:ind w:left="731" w:right="0" w:hanging="359"/>
        <w:jc w:val="left"/>
        <w:rPr>
          <w:rFonts w:ascii="Arial MT" w:hAnsi="Arial MT"/>
          <w:sz w:val="20"/>
        </w:rPr>
      </w:pPr>
      <w:r>
        <w:rPr>
          <w:sz w:val="22"/>
        </w:rPr>
        <w:t>Used</w:t>
      </w:r>
      <w:r>
        <w:rPr>
          <w:spacing w:val="-6"/>
          <w:sz w:val="22"/>
        </w:rPr>
        <w:t xml:space="preserve"> </w:t>
      </w:r>
      <w:r>
        <w:rPr>
          <w:sz w:val="22"/>
        </w:rPr>
        <w:t>JMS</w:t>
      </w:r>
      <w:r>
        <w:rPr>
          <w:spacing w:val="-6"/>
          <w:sz w:val="22"/>
        </w:rPr>
        <w:t xml:space="preserve"> </w:t>
      </w:r>
      <w:r>
        <w:rPr>
          <w:sz w:val="22"/>
        </w:rPr>
        <w:t>for</w:t>
      </w:r>
      <w:r>
        <w:rPr>
          <w:spacing w:val="-6"/>
          <w:sz w:val="22"/>
        </w:rPr>
        <w:t xml:space="preserve"> </w:t>
      </w:r>
      <w:r>
        <w:rPr>
          <w:sz w:val="22"/>
        </w:rPr>
        <w:t>asynchronous</w:t>
      </w:r>
      <w:r>
        <w:rPr>
          <w:spacing w:val="-5"/>
          <w:sz w:val="22"/>
        </w:rPr>
        <w:t xml:space="preserve"> </w:t>
      </w:r>
      <w:r>
        <w:rPr>
          <w:sz w:val="22"/>
        </w:rPr>
        <w:t>point-to-point</w:t>
      </w:r>
      <w:r>
        <w:rPr>
          <w:spacing w:val="-6"/>
          <w:sz w:val="22"/>
        </w:rPr>
        <w:t xml:space="preserve"> </w:t>
      </w:r>
      <w:r>
        <w:rPr>
          <w:sz w:val="22"/>
        </w:rPr>
        <w:t>messaging</w:t>
      </w:r>
      <w:r>
        <w:rPr>
          <w:spacing w:val="-6"/>
          <w:sz w:val="22"/>
        </w:rPr>
        <w:t xml:space="preserve"> </w:t>
      </w:r>
      <w:r>
        <w:rPr>
          <w:sz w:val="22"/>
        </w:rPr>
        <w:t>and</w:t>
      </w:r>
      <w:r>
        <w:rPr>
          <w:spacing w:val="-5"/>
          <w:sz w:val="22"/>
        </w:rPr>
        <w:t xml:space="preserve"> </w:t>
      </w:r>
      <w:r>
        <w:rPr>
          <w:sz w:val="22"/>
        </w:rPr>
        <w:t>developed</w:t>
      </w:r>
      <w:r>
        <w:rPr>
          <w:spacing w:val="-2"/>
          <w:sz w:val="22"/>
        </w:rPr>
        <w:t xml:space="preserve"> </w:t>
      </w:r>
      <w:r>
        <w:rPr>
          <w:b/>
          <w:sz w:val="22"/>
        </w:rPr>
        <w:t>SOAP/REST</w:t>
      </w:r>
      <w:r>
        <w:rPr>
          <w:b/>
          <w:spacing w:val="-5"/>
          <w:sz w:val="22"/>
        </w:rPr>
        <w:t xml:space="preserve"> </w:t>
      </w:r>
      <w:r>
        <w:rPr>
          <w:spacing w:val="-2"/>
          <w:sz w:val="22"/>
        </w:rPr>
        <w:t>services.</w:t>
      </w:r>
    </w:p>
    <w:p w14:paraId="06A8DA8C">
      <w:pPr>
        <w:pStyle w:val="8"/>
        <w:numPr>
          <w:ilvl w:val="0"/>
          <w:numId w:val="3"/>
        </w:numPr>
        <w:tabs>
          <w:tab w:val="left" w:pos="731"/>
        </w:tabs>
        <w:spacing w:before="0" w:after="0" w:line="240" w:lineRule="auto"/>
        <w:ind w:left="731" w:right="0" w:hanging="359"/>
        <w:jc w:val="left"/>
        <w:rPr>
          <w:rFonts w:ascii="Arial MT" w:hAnsi="Arial MT"/>
          <w:sz w:val="20"/>
        </w:rPr>
      </w:pPr>
      <w:r>
        <w:rPr>
          <w:sz w:val="22"/>
        </w:rPr>
        <w:t>Wrote</w:t>
      </w:r>
      <w:r>
        <w:rPr>
          <w:spacing w:val="-7"/>
          <w:sz w:val="22"/>
        </w:rPr>
        <w:t xml:space="preserve"> </w:t>
      </w:r>
      <w:r>
        <w:rPr>
          <w:sz w:val="22"/>
        </w:rPr>
        <w:t>complex</w:t>
      </w:r>
      <w:r>
        <w:rPr>
          <w:spacing w:val="-4"/>
          <w:sz w:val="22"/>
        </w:rPr>
        <w:t xml:space="preserve"> </w:t>
      </w:r>
      <w:r>
        <w:rPr>
          <w:sz w:val="22"/>
        </w:rPr>
        <w:t>SQL,</w:t>
      </w:r>
      <w:r>
        <w:rPr>
          <w:spacing w:val="-4"/>
          <w:sz w:val="22"/>
        </w:rPr>
        <w:t xml:space="preserve"> </w:t>
      </w:r>
      <w:r>
        <w:rPr>
          <w:sz w:val="22"/>
        </w:rPr>
        <w:t>stored</w:t>
      </w:r>
      <w:r>
        <w:rPr>
          <w:spacing w:val="-4"/>
          <w:sz w:val="22"/>
        </w:rPr>
        <w:t xml:space="preserve"> </w:t>
      </w:r>
      <w:r>
        <w:rPr>
          <w:sz w:val="22"/>
        </w:rPr>
        <w:t>procedures,</w:t>
      </w:r>
      <w:r>
        <w:rPr>
          <w:spacing w:val="-5"/>
          <w:sz w:val="22"/>
        </w:rPr>
        <w:t xml:space="preserve"> </w:t>
      </w:r>
      <w:r>
        <w:rPr>
          <w:sz w:val="22"/>
        </w:rPr>
        <w:t>and</w:t>
      </w:r>
      <w:r>
        <w:rPr>
          <w:spacing w:val="-4"/>
          <w:sz w:val="22"/>
        </w:rPr>
        <w:t xml:space="preserve"> </w:t>
      </w:r>
      <w:r>
        <w:rPr>
          <w:sz w:val="22"/>
        </w:rPr>
        <w:t>triggers</w:t>
      </w:r>
      <w:r>
        <w:rPr>
          <w:spacing w:val="-4"/>
          <w:sz w:val="22"/>
        </w:rPr>
        <w:t xml:space="preserve"> </w:t>
      </w:r>
      <w:r>
        <w:rPr>
          <w:sz w:val="22"/>
        </w:rPr>
        <w:t>using</w:t>
      </w:r>
      <w:r>
        <w:rPr>
          <w:spacing w:val="-4"/>
          <w:sz w:val="22"/>
        </w:rPr>
        <w:t xml:space="preserve"> </w:t>
      </w:r>
      <w:r>
        <w:rPr>
          <w:sz w:val="22"/>
        </w:rPr>
        <w:t>DB2,</w:t>
      </w:r>
      <w:r>
        <w:rPr>
          <w:spacing w:val="-5"/>
          <w:sz w:val="22"/>
        </w:rPr>
        <w:t xml:space="preserve"> </w:t>
      </w:r>
      <w:r>
        <w:rPr>
          <w:sz w:val="22"/>
        </w:rPr>
        <w:t>integrated</w:t>
      </w:r>
      <w:r>
        <w:rPr>
          <w:spacing w:val="-4"/>
          <w:sz w:val="22"/>
        </w:rPr>
        <w:t xml:space="preserve"> </w:t>
      </w:r>
      <w:r>
        <w:rPr>
          <w:sz w:val="22"/>
        </w:rPr>
        <w:t>with</w:t>
      </w:r>
      <w:r>
        <w:rPr>
          <w:spacing w:val="-4"/>
          <w:sz w:val="22"/>
        </w:rPr>
        <w:t xml:space="preserve"> </w:t>
      </w:r>
      <w:r>
        <w:rPr>
          <w:sz w:val="22"/>
        </w:rPr>
        <w:t>DAO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layer.</w:t>
      </w:r>
    </w:p>
    <w:p w14:paraId="66759DE7">
      <w:pPr>
        <w:pStyle w:val="8"/>
        <w:numPr>
          <w:ilvl w:val="0"/>
          <w:numId w:val="3"/>
        </w:numPr>
        <w:tabs>
          <w:tab w:val="left" w:pos="731"/>
        </w:tabs>
        <w:spacing w:before="0" w:after="0" w:line="240" w:lineRule="auto"/>
        <w:ind w:left="731" w:right="0" w:hanging="359"/>
        <w:jc w:val="left"/>
        <w:rPr>
          <w:rFonts w:ascii="Arial MT" w:hAnsi="Arial MT"/>
          <w:sz w:val="20"/>
        </w:rPr>
      </w:pPr>
      <w:r>
        <w:rPr>
          <w:sz w:val="22"/>
        </w:rPr>
        <w:t>Managed</w:t>
      </w:r>
      <w:r>
        <w:rPr>
          <w:spacing w:val="-7"/>
          <w:sz w:val="22"/>
        </w:rPr>
        <w:t xml:space="preserve"> </w:t>
      </w:r>
      <w:r>
        <w:rPr>
          <w:sz w:val="22"/>
        </w:rPr>
        <w:t>build</w:t>
      </w:r>
      <w:r>
        <w:rPr>
          <w:spacing w:val="-4"/>
          <w:sz w:val="22"/>
        </w:rPr>
        <w:t xml:space="preserve"> </w:t>
      </w:r>
      <w:r>
        <w:rPr>
          <w:sz w:val="22"/>
        </w:rPr>
        <w:t>and</w:t>
      </w:r>
      <w:r>
        <w:rPr>
          <w:spacing w:val="-4"/>
          <w:sz w:val="22"/>
        </w:rPr>
        <w:t xml:space="preserve"> </w:t>
      </w:r>
      <w:r>
        <w:rPr>
          <w:sz w:val="22"/>
        </w:rPr>
        <w:t>deployment</w:t>
      </w:r>
      <w:r>
        <w:rPr>
          <w:spacing w:val="-4"/>
          <w:sz w:val="22"/>
        </w:rPr>
        <w:t xml:space="preserve"> </w:t>
      </w:r>
      <w:r>
        <w:rPr>
          <w:sz w:val="22"/>
        </w:rPr>
        <w:t>using</w:t>
      </w:r>
      <w:r>
        <w:rPr>
          <w:spacing w:val="-4"/>
          <w:sz w:val="22"/>
        </w:rPr>
        <w:t xml:space="preserve"> </w:t>
      </w:r>
      <w:r>
        <w:rPr>
          <w:sz w:val="22"/>
        </w:rPr>
        <w:t>Maven,</w:t>
      </w:r>
      <w:r>
        <w:rPr>
          <w:spacing w:val="-4"/>
          <w:sz w:val="22"/>
        </w:rPr>
        <w:t xml:space="preserve"> </w:t>
      </w:r>
      <w:r>
        <w:rPr>
          <w:sz w:val="22"/>
        </w:rPr>
        <w:t>deployed</w:t>
      </w:r>
      <w:r>
        <w:rPr>
          <w:spacing w:val="-4"/>
          <w:sz w:val="22"/>
        </w:rPr>
        <w:t xml:space="preserve"> </w:t>
      </w:r>
      <w:r>
        <w:rPr>
          <w:sz w:val="22"/>
        </w:rPr>
        <w:t>on</w:t>
      </w:r>
      <w:r>
        <w:rPr>
          <w:spacing w:val="-4"/>
          <w:sz w:val="22"/>
        </w:rPr>
        <w:t xml:space="preserve"> </w:t>
      </w:r>
      <w:r>
        <w:rPr>
          <w:sz w:val="22"/>
        </w:rPr>
        <w:t>Apache</w:t>
      </w:r>
      <w:r>
        <w:rPr>
          <w:spacing w:val="-4"/>
          <w:sz w:val="22"/>
        </w:rPr>
        <w:t xml:space="preserve"> </w:t>
      </w:r>
      <w:r>
        <w:rPr>
          <w:sz w:val="22"/>
        </w:rPr>
        <w:t>Tomcat,</w:t>
      </w:r>
      <w:r>
        <w:rPr>
          <w:spacing w:val="-4"/>
          <w:sz w:val="22"/>
        </w:rPr>
        <w:t xml:space="preserve"> </w:t>
      </w:r>
      <w:r>
        <w:rPr>
          <w:sz w:val="22"/>
        </w:rPr>
        <w:t>and</w:t>
      </w:r>
      <w:r>
        <w:rPr>
          <w:spacing w:val="-4"/>
          <w:sz w:val="22"/>
        </w:rPr>
        <w:t xml:space="preserve"> </w:t>
      </w:r>
      <w:r>
        <w:rPr>
          <w:sz w:val="22"/>
        </w:rPr>
        <w:t>used</w:t>
      </w:r>
      <w:r>
        <w:rPr>
          <w:spacing w:val="-4"/>
          <w:sz w:val="22"/>
        </w:rPr>
        <w:t xml:space="preserve"> </w:t>
      </w:r>
      <w:r>
        <w:rPr>
          <w:sz w:val="22"/>
        </w:rPr>
        <w:t>Log4j</w:t>
      </w:r>
      <w:r>
        <w:rPr>
          <w:spacing w:val="-4"/>
          <w:sz w:val="22"/>
        </w:rPr>
        <w:t xml:space="preserve"> </w:t>
      </w:r>
      <w:r>
        <w:rPr>
          <w:sz w:val="22"/>
        </w:rPr>
        <w:t>for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logging.</w:t>
      </w:r>
    </w:p>
    <w:p w14:paraId="6FE50D47">
      <w:pPr>
        <w:pStyle w:val="8"/>
        <w:numPr>
          <w:ilvl w:val="0"/>
          <w:numId w:val="3"/>
        </w:numPr>
        <w:tabs>
          <w:tab w:val="left" w:pos="731"/>
        </w:tabs>
        <w:spacing w:before="0" w:after="0" w:line="240" w:lineRule="auto"/>
        <w:ind w:left="731" w:right="0" w:hanging="359"/>
        <w:jc w:val="left"/>
        <w:rPr>
          <w:rFonts w:ascii="Arial MT" w:hAnsi="Arial MT"/>
          <w:sz w:val="20"/>
        </w:rPr>
      </w:pPr>
      <w:r>
        <w:rPr>
          <w:sz w:val="22"/>
        </w:rPr>
        <w:t>Employed</w:t>
      </w:r>
      <w:r>
        <w:rPr>
          <w:spacing w:val="-6"/>
          <w:sz w:val="22"/>
        </w:rPr>
        <w:t xml:space="preserve"> </w:t>
      </w:r>
      <w:r>
        <w:rPr>
          <w:sz w:val="22"/>
        </w:rPr>
        <w:t>SVN</w:t>
      </w:r>
      <w:r>
        <w:rPr>
          <w:spacing w:val="-4"/>
          <w:sz w:val="22"/>
        </w:rPr>
        <w:t xml:space="preserve"> </w:t>
      </w:r>
      <w:r>
        <w:rPr>
          <w:sz w:val="22"/>
        </w:rPr>
        <w:t>for</w:t>
      </w:r>
      <w:r>
        <w:rPr>
          <w:spacing w:val="-4"/>
          <w:sz w:val="22"/>
        </w:rPr>
        <w:t xml:space="preserve"> </w:t>
      </w:r>
      <w:r>
        <w:rPr>
          <w:sz w:val="22"/>
        </w:rPr>
        <w:t>version</w:t>
      </w:r>
      <w:r>
        <w:rPr>
          <w:spacing w:val="-4"/>
          <w:sz w:val="22"/>
        </w:rPr>
        <w:t xml:space="preserve"> </w:t>
      </w:r>
      <w:r>
        <w:rPr>
          <w:sz w:val="22"/>
        </w:rPr>
        <w:t>control,</w:t>
      </w:r>
      <w:r>
        <w:rPr>
          <w:spacing w:val="-2"/>
          <w:sz w:val="22"/>
        </w:rPr>
        <w:t xml:space="preserve"> </w:t>
      </w:r>
      <w:r>
        <w:rPr>
          <w:b/>
          <w:sz w:val="22"/>
        </w:rPr>
        <w:t>JIRA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for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issue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tracking,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and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Jenkins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for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CI/CD</w:t>
      </w:r>
      <w:r>
        <w:rPr>
          <w:b/>
          <w:spacing w:val="-1"/>
          <w:sz w:val="22"/>
        </w:rPr>
        <w:t xml:space="preserve"> </w:t>
      </w:r>
      <w:r>
        <w:rPr>
          <w:sz w:val="22"/>
        </w:rPr>
        <w:t>pipeline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automation.</w:t>
      </w:r>
    </w:p>
    <w:p w14:paraId="02D26262">
      <w:pPr>
        <w:pStyle w:val="5"/>
        <w:ind w:left="12" w:firstLine="0"/>
      </w:pPr>
      <w:r>
        <w:rPr>
          <w:b/>
        </w:rPr>
        <w:t>Environment:</w:t>
      </w:r>
      <w:r>
        <w:rPr>
          <w:b/>
          <w:spacing w:val="-5"/>
        </w:rPr>
        <w:t xml:space="preserve"> </w:t>
      </w:r>
      <w:r>
        <w:t>Java</w:t>
      </w:r>
      <w:r>
        <w:rPr>
          <w:spacing w:val="-4"/>
        </w:rPr>
        <w:t xml:space="preserve"> </w:t>
      </w:r>
      <w:r>
        <w:t>7,</w:t>
      </w:r>
      <w:r>
        <w:rPr>
          <w:spacing w:val="-5"/>
        </w:rPr>
        <w:t xml:space="preserve"> </w:t>
      </w:r>
      <w:r>
        <w:t>J2EE,</w:t>
      </w:r>
      <w:r>
        <w:rPr>
          <w:spacing w:val="-4"/>
        </w:rPr>
        <w:t xml:space="preserve"> </w:t>
      </w:r>
      <w:r>
        <w:t>Spring</w:t>
      </w:r>
      <w:r>
        <w:rPr>
          <w:spacing w:val="-4"/>
        </w:rPr>
        <w:t xml:space="preserve"> </w:t>
      </w:r>
      <w:r>
        <w:t>MVC</w:t>
      </w:r>
      <w:r>
        <w:rPr>
          <w:spacing w:val="-5"/>
        </w:rPr>
        <w:t xml:space="preserve"> </w:t>
      </w:r>
      <w:r>
        <w:t>3.0,</w:t>
      </w:r>
      <w:r>
        <w:rPr>
          <w:spacing w:val="-4"/>
        </w:rPr>
        <w:t xml:space="preserve"> </w:t>
      </w:r>
      <w:r>
        <w:t>Hibernate</w:t>
      </w:r>
      <w:r>
        <w:rPr>
          <w:spacing w:val="-4"/>
        </w:rPr>
        <w:t xml:space="preserve"> </w:t>
      </w:r>
      <w:r>
        <w:t>3.0,</w:t>
      </w:r>
      <w:r>
        <w:rPr>
          <w:spacing w:val="-5"/>
        </w:rPr>
        <w:t xml:space="preserve"> </w:t>
      </w:r>
      <w:r>
        <w:t>HTML5,</w:t>
      </w:r>
      <w:r>
        <w:rPr>
          <w:spacing w:val="-4"/>
        </w:rPr>
        <w:t xml:space="preserve"> </w:t>
      </w:r>
      <w:r>
        <w:t>CSS3,</w:t>
      </w:r>
      <w:r>
        <w:rPr>
          <w:spacing w:val="-4"/>
        </w:rPr>
        <w:t xml:space="preserve"> </w:t>
      </w:r>
      <w:r>
        <w:t>JavaScript,</w:t>
      </w:r>
      <w:r>
        <w:rPr>
          <w:spacing w:val="-5"/>
        </w:rPr>
        <w:t xml:space="preserve"> </w:t>
      </w:r>
      <w:r>
        <w:t>Angular,</w:t>
      </w:r>
      <w:r>
        <w:rPr>
          <w:spacing w:val="-4"/>
        </w:rPr>
        <w:t xml:space="preserve"> </w:t>
      </w:r>
      <w:r>
        <w:t>JMS,</w:t>
      </w:r>
      <w:r>
        <w:rPr>
          <w:spacing w:val="-4"/>
        </w:rPr>
        <w:t xml:space="preserve"> </w:t>
      </w:r>
      <w:r>
        <w:t>SOAP,</w:t>
      </w:r>
      <w:r>
        <w:rPr>
          <w:spacing w:val="-4"/>
        </w:rPr>
        <w:t xml:space="preserve"> </w:t>
      </w:r>
      <w:r>
        <w:rPr>
          <w:spacing w:val="-2"/>
        </w:rPr>
        <w:t>Axis2</w:t>
      </w:r>
    </w:p>
    <w:p w14:paraId="15DCD1BC">
      <w:pPr>
        <w:pStyle w:val="2"/>
        <w:tabs>
          <w:tab w:val="left" w:pos="7179"/>
        </w:tabs>
        <w:spacing w:before="268"/>
        <w:ind w:right="1143"/>
      </w:pPr>
      <w:r>
        <w:t>First Data Corporation, Atlanta, GA</w:t>
      </w:r>
      <w:r>
        <w:tab/>
      </w:r>
      <w:r>
        <w:t>June</w:t>
      </w:r>
      <w:r>
        <w:rPr>
          <w:spacing w:val="-9"/>
        </w:rPr>
        <w:t xml:space="preserve"> </w:t>
      </w:r>
      <w:r>
        <w:t>2018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May’</w:t>
      </w:r>
      <w:r>
        <w:rPr>
          <w:spacing w:val="-9"/>
        </w:rPr>
        <w:t xml:space="preserve"> </w:t>
      </w:r>
      <w:r>
        <w:t>2020 Role: Java Developer</w:t>
      </w:r>
    </w:p>
    <w:p w14:paraId="1670742E">
      <w:pPr>
        <w:spacing w:before="0"/>
        <w:ind w:left="12" w:right="0" w:firstLine="0"/>
        <w:jc w:val="left"/>
        <w:rPr>
          <w:i/>
          <w:sz w:val="22"/>
        </w:rPr>
      </w:pPr>
      <w:r>
        <w:rPr>
          <w:b/>
          <w:i/>
          <w:sz w:val="22"/>
        </w:rPr>
        <w:t>Description:</w:t>
      </w:r>
      <w:r>
        <w:rPr>
          <w:b/>
          <w:i/>
          <w:spacing w:val="-3"/>
          <w:sz w:val="22"/>
        </w:rPr>
        <w:t xml:space="preserve"> </w:t>
      </w:r>
      <w:r>
        <w:rPr>
          <w:i/>
          <w:sz w:val="22"/>
        </w:rPr>
        <w:t>Led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development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for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merchant-facing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platforms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enabling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supply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management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and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backend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operations, integrating business intelligence and customer service tools using Java and Microsoft technologies.</w:t>
      </w:r>
    </w:p>
    <w:p w14:paraId="79986FCB">
      <w:pPr>
        <w:pStyle w:val="2"/>
      </w:pPr>
      <w:r>
        <w:rPr>
          <w:spacing w:val="-2"/>
        </w:rPr>
        <w:t>Responsibilities:</w:t>
      </w:r>
    </w:p>
    <w:p w14:paraId="477FC448">
      <w:pPr>
        <w:pStyle w:val="8"/>
        <w:numPr>
          <w:ilvl w:val="0"/>
          <w:numId w:val="4"/>
        </w:numPr>
        <w:tabs>
          <w:tab w:val="left" w:pos="732"/>
        </w:tabs>
        <w:spacing w:before="0" w:after="0" w:line="240" w:lineRule="auto"/>
        <w:ind w:left="732" w:right="231" w:hanging="360"/>
        <w:jc w:val="left"/>
        <w:rPr>
          <w:rFonts w:ascii="Arial" w:hAnsi="Arial"/>
          <w:b/>
          <w:sz w:val="20"/>
        </w:rPr>
      </w:pPr>
      <w:r>
        <w:rPr>
          <w:sz w:val="22"/>
        </w:rPr>
        <w:t>Actively</w:t>
      </w:r>
      <w:r>
        <w:rPr>
          <w:spacing w:val="-5"/>
          <w:sz w:val="22"/>
        </w:rPr>
        <w:t xml:space="preserve"> </w:t>
      </w:r>
      <w:r>
        <w:rPr>
          <w:sz w:val="22"/>
        </w:rPr>
        <w:t>contributed</w:t>
      </w:r>
      <w:r>
        <w:rPr>
          <w:spacing w:val="-5"/>
          <w:sz w:val="22"/>
        </w:rPr>
        <w:t xml:space="preserve"> </w:t>
      </w:r>
      <w:r>
        <w:rPr>
          <w:sz w:val="22"/>
        </w:rPr>
        <w:t>in</w:t>
      </w:r>
      <w:r>
        <w:rPr>
          <w:spacing w:val="-3"/>
          <w:sz w:val="22"/>
        </w:rPr>
        <w:t xml:space="preserve"> </w:t>
      </w:r>
      <w:r>
        <w:rPr>
          <w:b/>
          <w:sz w:val="22"/>
        </w:rPr>
        <w:t>Agile/Scrum/Kanban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frameworks,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participating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in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story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grooming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and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acceptance </w:t>
      </w:r>
      <w:r>
        <w:rPr>
          <w:b/>
          <w:spacing w:val="-2"/>
          <w:sz w:val="22"/>
        </w:rPr>
        <w:t>reviews.</w:t>
      </w:r>
    </w:p>
    <w:p w14:paraId="0D31CE9E">
      <w:pPr>
        <w:pStyle w:val="8"/>
        <w:numPr>
          <w:ilvl w:val="0"/>
          <w:numId w:val="4"/>
        </w:numPr>
        <w:tabs>
          <w:tab w:val="left" w:pos="731"/>
        </w:tabs>
        <w:spacing w:before="0" w:after="0" w:line="240" w:lineRule="auto"/>
        <w:ind w:left="731" w:right="0" w:hanging="359"/>
        <w:jc w:val="left"/>
        <w:rPr>
          <w:rFonts w:ascii="Arial MT" w:hAnsi="Arial MT"/>
          <w:sz w:val="20"/>
        </w:rPr>
      </w:pPr>
      <w:r>
        <w:rPr>
          <w:sz w:val="22"/>
        </w:rPr>
        <w:t>Developed</w:t>
      </w:r>
      <w:r>
        <w:rPr>
          <w:spacing w:val="-6"/>
          <w:sz w:val="22"/>
        </w:rPr>
        <w:t xml:space="preserve"> </w:t>
      </w:r>
      <w:r>
        <w:rPr>
          <w:sz w:val="22"/>
        </w:rPr>
        <w:t>solutions</w:t>
      </w:r>
      <w:r>
        <w:rPr>
          <w:spacing w:val="-5"/>
          <w:sz w:val="22"/>
        </w:rPr>
        <w:t xml:space="preserve"> </w:t>
      </w:r>
      <w:r>
        <w:rPr>
          <w:sz w:val="22"/>
        </w:rPr>
        <w:t>for</w:t>
      </w:r>
      <w:r>
        <w:rPr>
          <w:spacing w:val="-5"/>
          <w:sz w:val="22"/>
        </w:rPr>
        <w:t xml:space="preserve"> </w:t>
      </w:r>
      <w:r>
        <w:rPr>
          <w:sz w:val="22"/>
        </w:rPr>
        <w:t>Back</w:t>
      </w:r>
      <w:r>
        <w:rPr>
          <w:spacing w:val="-5"/>
          <w:sz w:val="22"/>
        </w:rPr>
        <w:t xml:space="preserve"> </w:t>
      </w:r>
      <w:r>
        <w:rPr>
          <w:sz w:val="22"/>
        </w:rPr>
        <w:t>Office</w:t>
      </w:r>
      <w:r>
        <w:rPr>
          <w:spacing w:val="-6"/>
          <w:sz w:val="22"/>
        </w:rPr>
        <w:t xml:space="preserve"> </w:t>
      </w:r>
      <w:r>
        <w:rPr>
          <w:sz w:val="22"/>
        </w:rPr>
        <w:t>systems</w:t>
      </w:r>
      <w:r>
        <w:rPr>
          <w:spacing w:val="-5"/>
          <w:sz w:val="22"/>
        </w:rPr>
        <w:t xml:space="preserve"> </w:t>
      </w:r>
      <w:r>
        <w:rPr>
          <w:sz w:val="22"/>
        </w:rPr>
        <w:t>in</w:t>
      </w:r>
      <w:r>
        <w:rPr>
          <w:spacing w:val="-5"/>
          <w:sz w:val="22"/>
        </w:rPr>
        <w:t xml:space="preserve"> </w:t>
      </w:r>
      <w:r>
        <w:rPr>
          <w:sz w:val="22"/>
        </w:rPr>
        <w:t>Investment</w:t>
      </w:r>
      <w:r>
        <w:rPr>
          <w:spacing w:val="-5"/>
          <w:sz w:val="22"/>
        </w:rPr>
        <w:t xml:space="preserve"> </w:t>
      </w:r>
      <w:r>
        <w:rPr>
          <w:sz w:val="22"/>
        </w:rPr>
        <w:t>Banking/Fund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domains.</w:t>
      </w:r>
    </w:p>
    <w:p w14:paraId="0C1B9E35">
      <w:pPr>
        <w:pStyle w:val="8"/>
        <w:numPr>
          <w:ilvl w:val="0"/>
          <w:numId w:val="4"/>
        </w:numPr>
        <w:tabs>
          <w:tab w:val="left" w:pos="732"/>
        </w:tabs>
        <w:spacing w:before="0" w:after="0" w:line="240" w:lineRule="auto"/>
        <w:ind w:left="732" w:right="88" w:hanging="360"/>
        <w:jc w:val="left"/>
        <w:rPr>
          <w:rFonts w:ascii="Arial" w:hAnsi="Arial"/>
          <w:b/>
          <w:sz w:val="20"/>
        </w:rPr>
      </w:pPr>
      <w:r>
        <w:rPr>
          <w:sz w:val="22"/>
        </w:rPr>
        <w:t>Built</w:t>
      </w:r>
      <w:r>
        <w:rPr>
          <w:spacing w:val="-4"/>
          <w:sz w:val="22"/>
        </w:rPr>
        <w:t xml:space="preserve"> </w:t>
      </w:r>
      <w:r>
        <w:rPr>
          <w:sz w:val="22"/>
        </w:rPr>
        <w:t>and</w:t>
      </w:r>
      <w:r>
        <w:rPr>
          <w:spacing w:val="-4"/>
          <w:sz w:val="22"/>
        </w:rPr>
        <w:t xml:space="preserve"> </w:t>
      </w:r>
      <w:r>
        <w:rPr>
          <w:sz w:val="22"/>
        </w:rPr>
        <w:t>deployed</w:t>
      </w:r>
      <w:r>
        <w:rPr>
          <w:spacing w:val="-4"/>
          <w:sz w:val="22"/>
        </w:rPr>
        <w:t xml:space="preserve"> </w:t>
      </w:r>
      <w:r>
        <w:rPr>
          <w:sz w:val="22"/>
        </w:rPr>
        <w:t>RESTful</w:t>
      </w:r>
      <w:r>
        <w:rPr>
          <w:spacing w:val="-4"/>
          <w:sz w:val="22"/>
        </w:rPr>
        <w:t xml:space="preserve"> </w:t>
      </w:r>
      <w:r>
        <w:rPr>
          <w:sz w:val="22"/>
        </w:rPr>
        <w:t>Microservices</w:t>
      </w:r>
      <w:r>
        <w:rPr>
          <w:spacing w:val="-4"/>
          <w:sz w:val="22"/>
        </w:rPr>
        <w:t xml:space="preserve"> </w:t>
      </w:r>
      <w:r>
        <w:rPr>
          <w:sz w:val="22"/>
        </w:rPr>
        <w:t>using</w:t>
      </w:r>
      <w:r>
        <w:rPr>
          <w:spacing w:val="-2"/>
          <w:sz w:val="22"/>
        </w:rPr>
        <w:t xml:space="preserve"> </w:t>
      </w:r>
      <w:r>
        <w:rPr>
          <w:b/>
          <w:sz w:val="22"/>
        </w:rPr>
        <w:t>Spring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Boot,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Spring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Cloud,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JAX-RS,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and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Hibernate,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deployed via Docker on AWS.</w:t>
      </w:r>
    </w:p>
    <w:p w14:paraId="2EF672FE">
      <w:pPr>
        <w:pStyle w:val="8"/>
        <w:numPr>
          <w:ilvl w:val="0"/>
          <w:numId w:val="4"/>
        </w:numPr>
        <w:tabs>
          <w:tab w:val="left" w:pos="732"/>
        </w:tabs>
        <w:spacing w:before="0" w:after="0" w:line="240" w:lineRule="auto"/>
        <w:ind w:left="732" w:right="133" w:hanging="360"/>
        <w:jc w:val="left"/>
        <w:rPr>
          <w:rFonts w:ascii="Arial" w:hAnsi="Arial"/>
          <w:b/>
          <w:sz w:val="20"/>
        </w:rPr>
      </w:pPr>
      <w:r>
        <w:rPr>
          <w:sz w:val="22"/>
        </w:rPr>
        <w:t>Designed</w:t>
      </w:r>
      <w:r>
        <w:rPr>
          <w:spacing w:val="-4"/>
          <w:sz w:val="22"/>
        </w:rPr>
        <w:t xml:space="preserve"> </w:t>
      </w:r>
      <w:r>
        <w:rPr>
          <w:sz w:val="22"/>
        </w:rPr>
        <w:t>DAO</w:t>
      </w:r>
      <w:r>
        <w:rPr>
          <w:spacing w:val="-4"/>
          <w:sz w:val="22"/>
        </w:rPr>
        <w:t xml:space="preserve"> </w:t>
      </w:r>
      <w:r>
        <w:rPr>
          <w:sz w:val="22"/>
        </w:rPr>
        <w:t>layer,</w:t>
      </w:r>
      <w:r>
        <w:rPr>
          <w:spacing w:val="-4"/>
          <w:sz w:val="22"/>
        </w:rPr>
        <w:t xml:space="preserve"> </w:t>
      </w:r>
      <w:r>
        <w:rPr>
          <w:sz w:val="22"/>
        </w:rPr>
        <w:t>and</w:t>
      </w:r>
      <w:r>
        <w:rPr>
          <w:spacing w:val="-4"/>
          <w:sz w:val="22"/>
        </w:rPr>
        <w:t xml:space="preserve"> </w:t>
      </w:r>
      <w:r>
        <w:rPr>
          <w:sz w:val="22"/>
        </w:rPr>
        <w:t>integrated</w:t>
      </w:r>
      <w:r>
        <w:rPr>
          <w:spacing w:val="-4"/>
          <w:sz w:val="22"/>
        </w:rPr>
        <w:t xml:space="preserve"> </w:t>
      </w:r>
      <w:r>
        <w:rPr>
          <w:sz w:val="22"/>
        </w:rPr>
        <w:t>cross-platform</w:t>
      </w:r>
      <w:r>
        <w:rPr>
          <w:spacing w:val="-4"/>
          <w:sz w:val="22"/>
        </w:rPr>
        <w:t xml:space="preserve"> </w:t>
      </w:r>
      <w:r>
        <w:rPr>
          <w:sz w:val="22"/>
        </w:rPr>
        <w:t>interaction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using </w:t>
      </w:r>
      <w:r>
        <w:rPr>
          <w:b/>
          <w:sz w:val="22"/>
        </w:rPr>
        <w:t>SOAP/WSDL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and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REST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APIs,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tested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via SOAP UI and REST Client.</w:t>
      </w:r>
    </w:p>
    <w:p w14:paraId="4E57DDF4">
      <w:pPr>
        <w:pStyle w:val="8"/>
        <w:numPr>
          <w:ilvl w:val="0"/>
          <w:numId w:val="4"/>
        </w:numPr>
        <w:tabs>
          <w:tab w:val="left" w:pos="731"/>
        </w:tabs>
        <w:spacing w:before="0" w:after="0" w:line="240" w:lineRule="auto"/>
        <w:ind w:left="731" w:right="0" w:hanging="359"/>
        <w:jc w:val="left"/>
        <w:rPr>
          <w:rFonts w:ascii="Arial MT" w:hAnsi="Arial MT"/>
          <w:sz w:val="20"/>
        </w:rPr>
      </w:pPr>
      <w:r>
        <w:rPr>
          <w:sz w:val="22"/>
        </w:rPr>
        <w:t>Applied</w:t>
      </w:r>
      <w:r>
        <w:rPr>
          <w:spacing w:val="-3"/>
          <w:sz w:val="22"/>
        </w:rPr>
        <w:t xml:space="preserve"> </w:t>
      </w:r>
      <w:r>
        <w:rPr>
          <w:b/>
          <w:sz w:val="22"/>
        </w:rPr>
        <w:t>JAXP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(SAX)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and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JAXB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for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XML</w:t>
      </w:r>
      <w:r>
        <w:rPr>
          <w:b/>
          <w:spacing w:val="-2"/>
          <w:sz w:val="22"/>
        </w:rPr>
        <w:t xml:space="preserve"> </w:t>
      </w:r>
      <w:r>
        <w:rPr>
          <w:sz w:val="22"/>
        </w:rPr>
        <w:t>data</w:t>
      </w:r>
      <w:r>
        <w:rPr>
          <w:spacing w:val="-2"/>
          <w:sz w:val="22"/>
        </w:rPr>
        <w:t xml:space="preserve"> </w:t>
      </w:r>
      <w:r>
        <w:rPr>
          <w:sz w:val="22"/>
        </w:rPr>
        <w:t>parsing</w:t>
      </w:r>
      <w:r>
        <w:rPr>
          <w:spacing w:val="-3"/>
          <w:sz w:val="22"/>
        </w:rPr>
        <w:t xml:space="preserve"> </w:t>
      </w:r>
      <w:r>
        <w:rPr>
          <w:sz w:val="22"/>
        </w:rPr>
        <w:t>in</w:t>
      </w:r>
      <w:r>
        <w:rPr>
          <w:spacing w:val="-3"/>
          <w:sz w:val="22"/>
        </w:rPr>
        <w:t xml:space="preserve"> </w:t>
      </w:r>
      <w:r>
        <w:rPr>
          <w:sz w:val="22"/>
        </w:rPr>
        <w:t>web</w:t>
      </w:r>
      <w:r>
        <w:rPr>
          <w:spacing w:val="-2"/>
          <w:sz w:val="22"/>
        </w:rPr>
        <w:t xml:space="preserve"> services.</w:t>
      </w:r>
    </w:p>
    <w:p w14:paraId="64103DF2">
      <w:pPr>
        <w:pStyle w:val="8"/>
        <w:numPr>
          <w:ilvl w:val="0"/>
          <w:numId w:val="4"/>
        </w:numPr>
        <w:tabs>
          <w:tab w:val="left" w:pos="731"/>
        </w:tabs>
        <w:spacing w:before="0" w:after="0" w:line="240" w:lineRule="auto"/>
        <w:ind w:left="731" w:right="0" w:hanging="359"/>
        <w:jc w:val="left"/>
        <w:rPr>
          <w:rFonts w:ascii="Arial MT" w:hAnsi="Arial MT"/>
          <w:sz w:val="20"/>
        </w:rPr>
      </w:pPr>
      <w:r>
        <w:rPr>
          <w:sz w:val="22"/>
        </w:rPr>
        <w:t>Implemented</w:t>
      </w:r>
      <w:r>
        <w:rPr>
          <w:spacing w:val="-6"/>
          <w:sz w:val="22"/>
        </w:rPr>
        <w:t xml:space="preserve"> </w:t>
      </w:r>
      <w:r>
        <w:rPr>
          <w:sz w:val="22"/>
        </w:rPr>
        <w:t>Apache</w:t>
      </w:r>
      <w:r>
        <w:rPr>
          <w:spacing w:val="-6"/>
          <w:sz w:val="22"/>
        </w:rPr>
        <w:t xml:space="preserve"> </w:t>
      </w:r>
      <w:r>
        <w:rPr>
          <w:sz w:val="22"/>
        </w:rPr>
        <w:t>ActiveMQ</w:t>
      </w:r>
      <w:r>
        <w:rPr>
          <w:spacing w:val="-6"/>
          <w:sz w:val="22"/>
        </w:rPr>
        <w:t xml:space="preserve"> </w:t>
      </w:r>
      <w:r>
        <w:rPr>
          <w:sz w:val="22"/>
        </w:rPr>
        <w:t>for</w:t>
      </w:r>
      <w:r>
        <w:rPr>
          <w:spacing w:val="-6"/>
          <w:sz w:val="22"/>
        </w:rPr>
        <w:t xml:space="preserve"> </w:t>
      </w:r>
      <w:r>
        <w:rPr>
          <w:sz w:val="22"/>
        </w:rPr>
        <w:t>asynchronous</w:t>
      </w:r>
      <w:r>
        <w:rPr>
          <w:spacing w:val="-6"/>
          <w:sz w:val="22"/>
        </w:rPr>
        <w:t xml:space="preserve"> </w:t>
      </w:r>
      <w:r>
        <w:rPr>
          <w:sz w:val="22"/>
        </w:rPr>
        <w:t>messaging</w:t>
      </w:r>
      <w:r>
        <w:rPr>
          <w:spacing w:val="-6"/>
          <w:sz w:val="22"/>
        </w:rPr>
        <w:t xml:space="preserve"> </w:t>
      </w:r>
      <w:r>
        <w:rPr>
          <w:sz w:val="22"/>
        </w:rPr>
        <w:t>and</w:t>
      </w:r>
      <w:r>
        <w:rPr>
          <w:spacing w:val="-6"/>
          <w:sz w:val="22"/>
        </w:rPr>
        <w:t xml:space="preserve"> </w:t>
      </w:r>
      <w:r>
        <w:rPr>
          <w:sz w:val="22"/>
        </w:rPr>
        <w:t>reliable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communication.</w:t>
      </w:r>
    </w:p>
    <w:p w14:paraId="180114E5">
      <w:pPr>
        <w:pStyle w:val="8"/>
        <w:numPr>
          <w:ilvl w:val="0"/>
          <w:numId w:val="4"/>
        </w:numPr>
        <w:tabs>
          <w:tab w:val="left" w:pos="731"/>
        </w:tabs>
        <w:spacing w:before="0" w:after="0" w:line="240" w:lineRule="auto"/>
        <w:ind w:left="731" w:right="0" w:hanging="359"/>
        <w:jc w:val="left"/>
        <w:rPr>
          <w:rFonts w:ascii="Arial MT" w:hAnsi="Arial MT"/>
          <w:sz w:val="20"/>
        </w:rPr>
      </w:pPr>
      <w:r>
        <w:rPr>
          <w:sz w:val="22"/>
        </w:rPr>
        <w:t>Managed</w:t>
      </w:r>
      <w:r>
        <w:rPr>
          <w:spacing w:val="-5"/>
          <w:sz w:val="22"/>
        </w:rPr>
        <w:t xml:space="preserve"> </w:t>
      </w:r>
      <w:r>
        <w:rPr>
          <w:sz w:val="22"/>
        </w:rPr>
        <w:t>production</w:t>
      </w:r>
      <w:r>
        <w:rPr>
          <w:spacing w:val="-5"/>
          <w:sz w:val="22"/>
        </w:rPr>
        <w:t xml:space="preserve"> </w:t>
      </w:r>
      <w:r>
        <w:rPr>
          <w:sz w:val="22"/>
        </w:rPr>
        <w:t>support</w:t>
      </w:r>
      <w:r>
        <w:rPr>
          <w:spacing w:val="-5"/>
          <w:sz w:val="22"/>
        </w:rPr>
        <w:t xml:space="preserve"> </w:t>
      </w:r>
      <w:r>
        <w:rPr>
          <w:sz w:val="22"/>
        </w:rPr>
        <w:t>and</w:t>
      </w:r>
      <w:r>
        <w:rPr>
          <w:spacing w:val="-5"/>
          <w:sz w:val="22"/>
        </w:rPr>
        <w:t xml:space="preserve"> </w:t>
      </w:r>
      <w:r>
        <w:rPr>
          <w:sz w:val="22"/>
        </w:rPr>
        <w:t>root</w:t>
      </w:r>
      <w:r>
        <w:rPr>
          <w:spacing w:val="-4"/>
          <w:sz w:val="22"/>
        </w:rPr>
        <w:t xml:space="preserve"> </w:t>
      </w:r>
      <w:r>
        <w:rPr>
          <w:sz w:val="22"/>
        </w:rPr>
        <w:t>cause</w:t>
      </w:r>
      <w:r>
        <w:rPr>
          <w:spacing w:val="-5"/>
          <w:sz w:val="22"/>
        </w:rPr>
        <w:t xml:space="preserve"> </w:t>
      </w:r>
      <w:r>
        <w:rPr>
          <w:sz w:val="22"/>
        </w:rPr>
        <w:t>analysis</w:t>
      </w:r>
      <w:r>
        <w:rPr>
          <w:spacing w:val="-5"/>
          <w:sz w:val="22"/>
        </w:rPr>
        <w:t xml:space="preserve"> </w:t>
      </w:r>
      <w:r>
        <w:rPr>
          <w:sz w:val="22"/>
        </w:rPr>
        <w:t>for</w:t>
      </w:r>
      <w:r>
        <w:rPr>
          <w:spacing w:val="-5"/>
          <w:sz w:val="22"/>
        </w:rPr>
        <w:t xml:space="preserve"> </w:t>
      </w:r>
      <w:r>
        <w:rPr>
          <w:sz w:val="22"/>
        </w:rPr>
        <w:t>critical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issues.</w:t>
      </w:r>
    </w:p>
    <w:p w14:paraId="6C348FFC">
      <w:pPr>
        <w:pStyle w:val="8"/>
        <w:numPr>
          <w:ilvl w:val="0"/>
          <w:numId w:val="4"/>
        </w:numPr>
        <w:tabs>
          <w:tab w:val="left" w:pos="731"/>
        </w:tabs>
        <w:spacing w:before="0" w:after="0" w:line="240" w:lineRule="auto"/>
        <w:ind w:left="731" w:right="0" w:hanging="359"/>
        <w:jc w:val="left"/>
        <w:rPr>
          <w:rFonts w:ascii="Arial MT" w:hAnsi="Arial MT"/>
          <w:sz w:val="20"/>
        </w:rPr>
      </w:pPr>
      <w:r>
        <w:rPr>
          <w:sz w:val="22"/>
        </w:rPr>
        <w:t>Led</w:t>
      </w:r>
      <w:r>
        <w:rPr>
          <w:spacing w:val="-7"/>
          <w:sz w:val="22"/>
        </w:rPr>
        <w:t xml:space="preserve"> </w:t>
      </w:r>
      <w:r>
        <w:rPr>
          <w:sz w:val="22"/>
        </w:rPr>
        <w:t>offshore</w:t>
      </w:r>
      <w:r>
        <w:rPr>
          <w:spacing w:val="-4"/>
          <w:sz w:val="22"/>
        </w:rPr>
        <w:t xml:space="preserve"> </w:t>
      </w:r>
      <w:r>
        <w:rPr>
          <w:sz w:val="22"/>
        </w:rPr>
        <w:t>team</w:t>
      </w:r>
      <w:r>
        <w:rPr>
          <w:spacing w:val="-4"/>
          <w:sz w:val="22"/>
        </w:rPr>
        <w:t xml:space="preserve"> </w:t>
      </w:r>
      <w:r>
        <w:rPr>
          <w:sz w:val="22"/>
        </w:rPr>
        <w:t>coordination</w:t>
      </w:r>
      <w:r>
        <w:rPr>
          <w:spacing w:val="-4"/>
          <w:sz w:val="22"/>
        </w:rPr>
        <w:t xml:space="preserve"> </w:t>
      </w:r>
      <w:r>
        <w:rPr>
          <w:sz w:val="22"/>
        </w:rPr>
        <w:t>and</w:t>
      </w:r>
      <w:r>
        <w:rPr>
          <w:spacing w:val="-4"/>
          <w:sz w:val="22"/>
        </w:rPr>
        <w:t xml:space="preserve"> </w:t>
      </w:r>
      <w:r>
        <w:rPr>
          <w:sz w:val="22"/>
        </w:rPr>
        <w:t>served</w:t>
      </w:r>
      <w:r>
        <w:rPr>
          <w:spacing w:val="-5"/>
          <w:sz w:val="22"/>
        </w:rPr>
        <w:t xml:space="preserve"> </w:t>
      </w:r>
      <w:r>
        <w:rPr>
          <w:sz w:val="22"/>
        </w:rPr>
        <w:t>as</w:t>
      </w:r>
      <w:r>
        <w:rPr>
          <w:spacing w:val="-4"/>
          <w:sz w:val="22"/>
        </w:rPr>
        <w:t xml:space="preserve"> </w:t>
      </w:r>
      <w:r>
        <w:rPr>
          <w:sz w:val="22"/>
        </w:rPr>
        <w:t>a</w:t>
      </w:r>
      <w:r>
        <w:rPr>
          <w:spacing w:val="-4"/>
          <w:sz w:val="22"/>
        </w:rPr>
        <w:t xml:space="preserve"> </w:t>
      </w:r>
      <w:r>
        <w:rPr>
          <w:sz w:val="22"/>
        </w:rPr>
        <w:t>primary</w:t>
      </w:r>
      <w:r>
        <w:rPr>
          <w:spacing w:val="-4"/>
          <w:sz w:val="22"/>
        </w:rPr>
        <w:t xml:space="preserve"> </w:t>
      </w:r>
      <w:r>
        <w:rPr>
          <w:sz w:val="22"/>
        </w:rPr>
        <w:t>technical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liaison.</w:t>
      </w:r>
    </w:p>
    <w:p w14:paraId="45E3C752">
      <w:pPr>
        <w:pStyle w:val="8"/>
        <w:numPr>
          <w:ilvl w:val="0"/>
          <w:numId w:val="4"/>
        </w:numPr>
        <w:tabs>
          <w:tab w:val="left" w:pos="731"/>
        </w:tabs>
        <w:spacing w:before="0" w:after="0" w:line="240" w:lineRule="auto"/>
        <w:ind w:left="731" w:right="0" w:hanging="359"/>
        <w:jc w:val="left"/>
        <w:rPr>
          <w:rFonts w:ascii="Arial MT" w:hAnsi="Arial MT"/>
          <w:sz w:val="20"/>
        </w:rPr>
      </w:pPr>
      <w:r>
        <w:rPr>
          <w:sz w:val="22"/>
        </w:rPr>
        <w:t>Engaged</w:t>
      </w:r>
      <w:r>
        <w:rPr>
          <w:spacing w:val="-6"/>
          <w:sz w:val="22"/>
        </w:rPr>
        <w:t xml:space="preserve"> </w:t>
      </w:r>
      <w:r>
        <w:rPr>
          <w:sz w:val="22"/>
        </w:rPr>
        <w:t>in</w:t>
      </w:r>
      <w:r>
        <w:rPr>
          <w:spacing w:val="-5"/>
          <w:sz w:val="22"/>
        </w:rPr>
        <w:t xml:space="preserve"> </w:t>
      </w:r>
      <w:r>
        <w:rPr>
          <w:sz w:val="22"/>
        </w:rPr>
        <w:t>code</w:t>
      </w:r>
      <w:r>
        <w:rPr>
          <w:spacing w:val="-5"/>
          <w:sz w:val="22"/>
        </w:rPr>
        <w:t xml:space="preserve"> </w:t>
      </w:r>
      <w:r>
        <w:rPr>
          <w:sz w:val="22"/>
        </w:rPr>
        <w:t>reviews,</w:t>
      </w:r>
      <w:r>
        <w:rPr>
          <w:spacing w:val="-5"/>
          <w:sz w:val="22"/>
        </w:rPr>
        <w:t xml:space="preserve"> </w:t>
      </w:r>
      <w:r>
        <w:rPr>
          <w:sz w:val="22"/>
        </w:rPr>
        <w:t>GitHub</w:t>
      </w:r>
      <w:r>
        <w:rPr>
          <w:spacing w:val="-5"/>
          <w:sz w:val="22"/>
        </w:rPr>
        <w:t xml:space="preserve"> </w:t>
      </w:r>
      <w:r>
        <w:rPr>
          <w:sz w:val="22"/>
        </w:rPr>
        <w:t>version</w:t>
      </w:r>
      <w:r>
        <w:rPr>
          <w:spacing w:val="-5"/>
          <w:sz w:val="22"/>
        </w:rPr>
        <w:t xml:space="preserve"> </w:t>
      </w:r>
      <w:r>
        <w:rPr>
          <w:sz w:val="22"/>
        </w:rPr>
        <w:t>control,</w:t>
      </w:r>
      <w:r>
        <w:rPr>
          <w:spacing w:val="-5"/>
          <w:sz w:val="22"/>
        </w:rPr>
        <w:t xml:space="preserve"> </w:t>
      </w:r>
      <w:r>
        <w:rPr>
          <w:sz w:val="22"/>
        </w:rPr>
        <w:t>and</w:t>
      </w:r>
      <w:r>
        <w:rPr>
          <w:spacing w:val="-5"/>
          <w:sz w:val="22"/>
        </w:rPr>
        <w:t xml:space="preserve"> </w:t>
      </w:r>
      <w:r>
        <w:rPr>
          <w:sz w:val="22"/>
        </w:rPr>
        <w:t>collaborative</w:t>
      </w:r>
      <w:r>
        <w:rPr>
          <w:spacing w:val="-5"/>
          <w:sz w:val="22"/>
        </w:rPr>
        <w:t xml:space="preserve"> </w:t>
      </w:r>
      <w:r>
        <w:rPr>
          <w:sz w:val="22"/>
        </w:rPr>
        <w:t>design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sessions.</w:t>
      </w:r>
    </w:p>
    <w:p w14:paraId="5FF562D4">
      <w:pPr>
        <w:pStyle w:val="8"/>
        <w:numPr>
          <w:ilvl w:val="0"/>
          <w:numId w:val="4"/>
        </w:numPr>
        <w:tabs>
          <w:tab w:val="left" w:pos="731"/>
        </w:tabs>
        <w:spacing w:before="0" w:after="0" w:line="240" w:lineRule="auto"/>
        <w:ind w:left="12" w:right="18" w:firstLine="360"/>
        <w:jc w:val="left"/>
        <w:rPr>
          <w:rFonts w:ascii="Arial MT" w:hAnsi="Arial MT"/>
          <w:sz w:val="20"/>
        </w:rPr>
      </w:pPr>
      <w:r>
        <w:rPr>
          <w:sz w:val="22"/>
        </w:rPr>
        <w:t xml:space="preserve">Performed complex SQL queries and procedures using </w:t>
      </w:r>
      <w:r>
        <w:rPr>
          <w:b/>
          <w:sz w:val="22"/>
        </w:rPr>
        <w:t xml:space="preserve">Oracle SQL Developer </w:t>
      </w:r>
      <w:r>
        <w:rPr>
          <w:sz w:val="22"/>
        </w:rPr>
        <w:t xml:space="preserve">for backend data tasks. </w:t>
      </w:r>
      <w:r>
        <w:rPr>
          <w:b/>
          <w:sz w:val="22"/>
        </w:rPr>
        <w:t xml:space="preserve">Environment: </w:t>
      </w:r>
      <w:r>
        <w:rPr>
          <w:sz w:val="22"/>
        </w:rPr>
        <w:t>Java J2EE, spring, Micro Services, Hibernate, XML, Jenkins, GitHub, Mule, AWS, (Agile), Oracle, MySQL, Web Services, ActiveMQ, Angular, Sonar cube, Splunk.</w:t>
      </w:r>
    </w:p>
    <w:p w14:paraId="746CA8C5">
      <w:pPr>
        <w:pStyle w:val="5"/>
        <w:ind w:left="0" w:firstLine="0"/>
      </w:pPr>
    </w:p>
    <w:p w14:paraId="28968D0F">
      <w:pPr>
        <w:pStyle w:val="2"/>
        <w:tabs>
          <w:tab w:val="left" w:pos="7167"/>
        </w:tabs>
      </w:pPr>
      <w:r>
        <w:t>Practo,</w:t>
      </w:r>
      <w:r>
        <w:rPr>
          <w:spacing w:val="-8"/>
        </w:rPr>
        <w:t xml:space="preserve"> </w:t>
      </w:r>
      <w:r>
        <w:t>Bangalore,</w:t>
      </w:r>
      <w:r>
        <w:rPr>
          <w:spacing w:val="-7"/>
        </w:rPr>
        <w:t xml:space="preserve"> </w:t>
      </w:r>
      <w:r>
        <w:rPr>
          <w:spacing w:val="-2"/>
        </w:rPr>
        <w:t>India</w:t>
      </w:r>
      <w:r>
        <w:tab/>
      </w:r>
      <w:r>
        <w:t>July</w:t>
      </w:r>
      <w:r>
        <w:rPr>
          <w:spacing w:val="-5"/>
        </w:rPr>
        <w:t xml:space="preserve"> </w:t>
      </w:r>
      <w:r>
        <w:t>2015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Apr’</w:t>
      </w:r>
      <w:r>
        <w:rPr>
          <w:spacing w:val="-2"/>
        </w:rPr>
        <w:t xml:space="preserve"> </w:t>
      </w:r>
      <w:r>
        <w:rPr>
          <w:spacing w:val="-4"/>
        </w:rPr>
        <w:t>2018</w:t>
      </w:r>
    </w:p>
    <w:p w14:paraId="4381D21D">
      <w:pPr>
        <w:spacing w:before="0"/>
        <w:ind w:left="12" w:right="0" w:firstLine="0"/>
        <w:jc w:val="left"/>
        <w:rPr>
          <w:b/>
          <w:sz w:val="22"/>
        </w:rPr>
      </w:pPr>
      <w:r>
        <w:rPr>
          <w:b/>
          <w:sz w:val="22"/>
        </w:rPr>
        <w:t>Role: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Java/J2EE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Developer</w:t>
      </w:r>
    </w:p>
    <w:p w14:paraId="5FFE9647">
      <w:pPr>
        <w:spacing w:before="0"/>
        <w:ind w:left="12" w:right="0" w:firstLine="0"/>
        <w:jc w:val="left"/>
        <w:rPr>
          <w:i/>
          <w:sz w:val="22"/>
        </w:rPr>
      </w:pPr>
      <w:r>
        <w:rPr>
          <w:b/>
          <w:i/>
          <w:sz w:val="22"/>
        </w:rPr>
        <w:t xml:space="preserve">Description: </w:t>
      </w:r>
      <w:r>
        <w:rPr>
          <w:i/>
          <w:sz w:val="22"/>
        </w:rPr>
        <w:t>Developed a healthcare application enabling patients to book, reschedule, or cancel appointments by</w:t>
      </w:r>
      <w:r>
        <w:rPr>
          <w:i/>
          <w:spacing w:val="40"/>
          <w:sz w:val="22"/>
        </w:rPr>
        <w:t xml:space="preserve"> </w:t>
      </w:r>
      <w:r>
        <w:rPr>
          <w:i/>
          <w:sz w:val="22"/>
        </w:rPr>
        <w:t>doctor type (e.g., General, Emergency), with automated reminders and access to appointment history.</w:t>
      </w:r>
    </w:p>
    <w:p w14:paraId="5294FD3E">
      <w:pPr>
        <w:pStyle w:val="2"/>
      </w:pPr>
      <w:r>
        <w:rPr>
          <w:spacing w:val="-2"/>
        </w:rPr>
        <w:t>Responsibilities:</w:t>
      </w:r>
    </w:p>
    <w:p w14:paraId="61762E51">
      <w:pPr>
        <w:pStyle w:val="8"/>
        <w:numPr>
          <w:ilvl w:val="0"/>
          <w:numId w:val="4"/>
        </w:numPr>
        <w:tabs>
          <w:tab w:val="left" w:pos="732"/>
        </w:tabs>
        <w:spacing w:before="0" w:after="0" w:line="240" w:lineRule="auto"/>
        <w:ind w:left="732" w:right="21" w:hanging="360"/>
        <w:jc w:val="left"/>
        <w:rPr>
          <w:rFonts w:ascii="Arial" w:hAnsi="Arial"/>
          <w:b/>
          <w:sz w:val="20"/>
        </w:rPr>
      </w:pPr>
      <w:r>
        <w:rPr>
          <w:sz w:val="22"/>
        </w:rPr>
        <w:t>Applied</w:t>
      </w:r>
      <w:r>
        <w:rPr>
          <w:spacing w:val="73"/>
          <w:sz w:val="22"/>
        </w:rPr>
        <w:t xml:space="preserve"> </w:t>
      </w:r>
      <w:r>
        <w:rPr>
          <w:b/>
          <w:sz w:val="22"/>
        </w:rPr>
        <w:t>Core</w:t>
      </w:r>
      <w:r>
        <w:rPr>
          <w:b/>
          <w:spacing w:val="73"/>
          <w:sz w:val="22"/>
        </w:rPr>
        <w:t xml:space="preserve"> </w:t>
      </w:r>
      <w:r>
        <w:rPr>
          <w:b/>
          <w:sz w:val="22"/>
        </w:rPr>
        <w:t>Java</w:t>
      </w:r>
      <w:r>
        <w:rPr>
          <w:b/>
          <w:spacing w:val="73"/>
          <w:sz w:val="22"/>
        </w:rPr>
        <w:t xml:space="preserve"> </w:t>
      </w:r>
      <w:r>
        <w:rPr>
          <w:b/>
          <w:sz w:val="22"/>
        </w:rPr>
        <w:t>principles:</w:t>
      </w:r>
      <w:r>
        <w:rPr>
          <w:b/>
          <w:spacing w:val="73"/>
          <w:sz w:val="22"/>
        </w:rPr>
        <w:t xml:space="preserve"> </w:t>
      </w:r>
      <w:r>
        <w:rPr>
          <w:b/>
          <w:sz w:val="22"/>
        </w:rPr>
        <w:t>OOP,</w:t>
      </w:r>
      <w:r>
        <w:rPr>
          <w:b/>
          <w:spacing w:val="73"/>
          <w:sz w:val="22"/>
        </w:rPr>
        <w:t xml:space="preserve"> </w:t>
      </w:r>
      <w:r>
        <w:rPr>
          <w:b/>
          <w:sz w:val="22"/>
        </w:rPr>
        <w:t>Collections,</w:t>
      </w:r>
      <w:r>
        <w:rPr>
          <w:b/>
          <w:spacing w:val="73"/>
          <w:sz w:val="22"/>
        </w:rPr>
        <w:t xml:space="preserve"> </w:t>
      </w:r>
      <w:r>
        <w:rPr>
          <w:b/>
          <w:sz w:val="22"/>
        </w:rPr>
        <w:t>Exception</w:t>
      </w:r>
      <w:r>
        <w:rPr>
          <w:b/>
          <w:spacing w:val="73"/>
          <w:sz w:val="22"/>
        </w:rPr>
        <w:t xml:space="preserve"> </w:t>
      </w:r>
      <w:r>
        <w:rPr>
          <w:b/>
          <w:sz w:val="22"/>
        </w:rPr>
        <w:t>Handling,</w:t>
      </w:r>
      <w:r>
        <w:rPr>
          <w:b/>
          <w:spacing w:val="73"/>
          <w:sz w:val="22"/>
        </w:rPr>
        <w:t xml:space="preserve"> </w:t>
      </w:r>
      <w:r>
        <w:rPr>
          <w:b/>
          <w:sz w:val="22"/>
        </w:rPr>
        <w:t>and</w:t>
      </w:r>
      <w:r>
        <w:rPr>
          <w:b/>
          <w:spacing w:val="73"/>
          <w:sz w:val="22"/>
        </w:rPr>
        <w:t xml:space="preserve"> </w:t>
      </w:r>
      <w:r>
        <w:rPr>
          <w:b/>
          <w:sz w:val="22"/>
        </w:rPr>
        <w:t>design</w:t>
      </w:r>
      <w:r>
        <w:rPr>
          <w:b/>
          <w:spacing w:val="73"/>
          <w:sz w:val="22"/>
        </w:rPr>
        <w:t xml:space="preserve"> </w:t>
      </w:r>
      <w:r>
        <w:rPr>
          <w:b/>
          <w:sz w:val="22"/>
        </w:rPr>
        <w:t>patterns</w:t>
      </w:r>
      <w:r>
        <w:rPr>
          <w:b/>
          <w:spacing w:val="73"/>
          <w:sz w:val="22"/>
        </w:rPr>
        <w:t xml:space="preserve"> </w:t>
      </w:r>
      <w:r>
        <w:rPr>
          <w:b/>
          <w:sz w:val="22"/>
        </w:rPr>
        <w:t xml:space="preserve">(Strategy, </w:t>
      </w:r>
      <w:r>
        <w:rPr>
          <w:b/>
          <w:spacing w:val="-2"/>
          <w:sz w:val="22"/>
        </w:rPr>
        <w:t>Singleton).</w:t>
      </w:r>
    </w:p>
    <w:p w14:paraId="1950C9C1">
      <w:pPr>
        <w:pStyle w:val="8"/>
        <w:numPr>
          <w:ilvl w:val="0"/>
          <w:numId w:val="4"/>
        </w:numPr>
        <w:tabs>
          <w:tab w:val="left" w:pos="731"/>
        </w:tabs>
        <w:spacing w:before="0" w:after="0" w:line="240" w:lineRule="auto"/>
        <w:ind w:left="731" w:right="0" w:hanging="359"/>
        <w:jc w:val="left"/>
        <w:rPr>
          <w:rFonts w:ascii="Arial" w:hAnsi="Arial"/>
          <w:b/>
          <w:sz w:val="20"/>
        </w:rPr>
      </w:pPr>
      <w:r>
        <w:rPr>
          <w:sz w:val="22"/>
        </w:rPr>
        <w:t>Built</w:t>
      </w:r>
      <w:r>
        <w:rPr>
          <w:spacing w:val="-5"/>
          <w:sz w:val="22"/>
        </w:rPr>
        <w:t xml:space="preserve"> </w:t>
      </w:r>
      <w:r>
        <w:rPr>
          <w:sz w:val="22"/>
        </w:rPr>
        <w:t>Controller</w:t>
      </w:r>
      <w:r>
        <w:rPr>
          <w:spacing w:val="-5"/>
          <w:sz w:val="22"/>
        </w:rPr>
        <w:t xml:space="preserve"> </w:t>
      </w:r>
      <w:r>
        <w:rPr>
          <w:sz w:val="22"/>
        </w:rPr>
        <w:t>layers</w:t>
      </w:r>
      <w:r>
        <w:rPr>
          <w:spacing w:val="-5"/>
          <w:sz w:val="22"/>
        </w:rPr>
        <w:t xml:space="preserve"> </w:t>
      </w:r>
      <w:r>
        <w:rPr>
          <w:sz w:val="22"/>
        </w:rPr>
        <w:t>and</w:t>
      </w:r>
      <w:r>
        <w:rPr>
          <w:spacing w:val="-4"/>
          <w:sz w:val="22"/>
        </w:rPr>
        <w:t xml:space="preserve"> </w:t>
      </w:r>
      <w:r>
        <w:rPr>
          <w:sz w:val="22"/>
        </w:rPr>
        <w:t>business</w:t>
      </w:r>
      <w:r>
        <w:rPr>
          <w:spacing w:val="-5"/>
          <w:sz w:val="22"/>
        </w:rPr>
        <w:t xml:space="preserve"> </w:t>
      </w:r>
      <w:r>
        <w:rPr>
          <w:sz w:val="22"/>
        </w:rPr>
        <w:t>logic</w:t>
      </w:r>
      <w:r>
        <w:rPr>
          <w:spacing w:val="-5"/>
          <w:sz w:val="22"/>
        </w:rPr>
        <w:t xml:space="preserve"> </w:t>
      </w:r>
      <w:r>
        <w:rPr>
          <w:sz w:val="22"/>
        </w:rPr>
        <w:t>using</w:t>
      </w:r>
      <w:r>
        <w:rPr>
          <w:spacing w:val="-2"/>
          <w:sz w:val="22"/>
        </w:rPr>
        <w:t xml:space="preserve"> </w:t>
      </w:r>
      <w:r>
        <w:rPr>
          <w:b/>
          <w:sz w:val="22"/>
        </w:rPr>
        <w:t>Spring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Framework.</w:t>
      </w:r>
    </w:p>
    <w:p w14:paraId="3A2E6CD5">
      <w:pPr>
        <w:pStyle w:val="8"/>
        <w:numPr>
          <w:ilvl w:val="0"/>
          <w:numId w:val="4"/>
        </w:numPr>
        <w:tabs>
          <w:tab w:val="left" w:pos="731"/>
        </w:tabs>
        <w:spacing w:before="0" w:after="0" w:line="240" w:lineRule="auto"/>
        <w:ind w:left="731" w:right="0" w:hanging="359"/>
        <w:jc w:val="left"/>
        <w:rPr>
          <w:rFonts w:ascii="Arial MT" w:hAnsi="Arial MT"/>
          <w:sz w:val="20"/>
        </w:rPr>
      </w:pPr>
      <w:r>
        <w:rPr>
          <w:sz w:val="22"/>
        </w:rPr>
        <w:t>Created</w:t>
      </w:r>
      <w:r>
        <w:rPr>
          <w:spacing w:val="-6"/>
          <w:sz w:val="22"/>
        </w:rPr>
        <w:t xml:space="preserve"> </w:t>
      </w:r>
      <w:r>
        <w:rPr>
          <w:sz w:val="22"/>
        </w:rPr>
        <w:t>SQL</w:t>
      </w:r>
      <w:r>
        <w:rPr>
          <w:spacing w:val="-4"/>
          <w:sz w:val="22"/>
        </w:rPr>
        <w:t xml:space="preserve"> </w:t>
      </w:r>
      <w:r>
        <w:rPr>
          <w:sz w:val="22"/>
        </w:rPr>
        <w:t>and</w:t>
      </w:r>
      <w:r>
        <w:rPr>
          <w:spacing w:val="-3"/>
          <w:sz w:val="22"/>
        </w:rPr>
        <w:t xml:space="preserve"> </w:t>
      </w:r>
      <w:r>
        <w:rPr>
          <w:sz w:val="22"/>
        </w:rPr>
        <w:t>HQL</w:t>
      </w:r>
      <w:r>
        <w:rPr>
          <w:spacing w:val="-4"/>
          <w:sz w:val="22"/>
        </w:rPr>
        <w:t xml:space="preserve"> </w:t>
      </w:r>
      <w:r>
        <w:rPr>
          <w:sz w:val="22"/>
        </w:rPr>
        <w:t>queries</w:t>
      </w:r>
      <w:r>
        <w:rPr>
          <w:spacing w:val="-3"/>
          <w:sz w:val="22"/>
        </w:rPr>
        <w:t xml:space="preserve"> </w:t>
      </w:r>
      <w:r>
        <w:rPr>
          <w:sz w:val="22"/>
        </w:rPr>
        <w:t>for</w:t>
      </w:r>
      <w:r>
        <w:rPr>
          <w:spacing w:val="-4"/>
          <w:sz w:val="22"/>
        </w:rPr>
        <w:t xml:space="preserve"> </w:t>
      </w:r>
      <w:r>
        <w:rPr>
          <w:sz w:val="22"/>
        </w:rPr>
        <w:t>efficient</w:t>
      </w:r>
      <w:r>
        <w:rPr>
          <w:spacing w:val="-4"/>
          <w:sz w:val="22"/>
        </w:rPr>
        <w:t xml:space="preserve"> </w:t>
      </w:r>
      <w:r>
        <w:rPr>
          <w:sz w:val="22"/>
        </w:rPr>
        <w:t>data</w:t>
      </w:r>
      <w:r>
        <w:rPr>
          <w:spacing w:val="-3"/>
          <w:sz w:val="22"/>
        </w:rPr>
        <w:t xml:space="preserve"> </w:t>
      </w:r>
      <w:r>
        <w:rPr>
          <w:sz w:val="22"/>
        </w:rPr>
        <w:t>access</w:t>
      </w:r>
      <w:r>
        <w:rPr>
          <w:spacing w:val="-4"/>
          <w:sz w:val="22"/>
        </w:rPr>
        <w:t xml:space="preserve"> </w:t>
      </w:r>
      <w:r>
        <w:rPr>
          <w:sz w:val="22"/>
        </w:rPr>
        <w:t>and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storage.</w:t>
      </w:r>
    </w:p>
    <w:p w14:paraId="6681C812">
      <w:pPr>
        <w:pStyle w:val="8"/>
        <w:numPr>
          <w:ilvl w:val="0"/>
          <w:numId w:val="4"/>
        </w:numPr>
        <w:tabs>
          <w:tab w:val="left" w:pos="731"/>
        </w:tabs>
        <w:spacing w:before="0" w:after="0" w:line="240" w:lineRule="auto"/>
        <w:ind w:left="731" w:right="0" w:hanging="359"/>
        <w:jc w:val="left"/>
        <w:rPr>
          <w:rFonts w:ascii="Arial MT" w:hAnsi="Arial MT"/>
          <w:sz w:val="20"/>
        </w:rPr>
      </w:pPr>
      <w:r>
        <w:rPr>
          <w:sz w:val="22"/>
        </w:rPr>
        <w:t>Designed</w:t>
      </w:r>
      <w:r>
        <w:rPr>
          <w:spacing w:val="-4"/>
          <w:sz w:val="22"/>
        </w:rPr>
        <w:t xml:space="preserve"> </w:t>
      </w:r>
      <w:r>
        <w:rPr>
          <w:sz w:val="22"/>
        </w:rPr>
        <w:t>front-end</w:t>
      </w:r>
      <w:r>
        <w:rPr>
          <w:spacing w:val="-4"/>
          <w:sz w:val="22"/>
        </w:rPr>
        <w:t xml:space="preserve"> </w:t>
      </w:r>
      <w:r>
        <w:rPr>
          <w:sz w:val="22"/>
        </w:rPr>
        <w:t>UI</w:t>
      </w:r>
      <w:r>
        <w:rPr>
          <w:spacing w:val="-4"/>
          <w:sz w:val="22"/>
        </w:rPr>
        <w:t xml:space="preserve"> </w:t>
      </w:r>
      <w:r>
        <w:rPr>
          <w:sz w:val="22"/>
        </w:rPr>
        <w:t>using</w:t>
      </w:r>
      <w:r>
        <w:rPr>
          <w:spacing w:val="-4"/>
          <w:sz w:val="22"/>
        </w:rPr>
        <w:t xml:space="preserve"> </w:t>
      </w:r>
      <w:r>
        <w:rPr>
          <w:sz w:val="22"/>
        </w:rPr>
        <w:t>Bootstrap</w:t>
      </w:r>
      <w:r>
        <w:rPr>
          <w:spacing w:val="-3"/>
          <w:sz w:val="22"/>
        </w:rPr>
        <w:t xml:space="preserve"> </w:t>
      </w:r>
      <w:r>
        <w:rPr>
          <w:sz w:val="22"/>
        </w:rPr>
        <w:t>3</w:t>
      </w:r>
      <w:r>
        <w:rPr>
          <w:spacing w:val="-4"/>
          <w:sz w:val="22"/>
        </w:rPr>
        <w:t xml:space="preserve"> </w:t>
      </w:r>
      <w:r>
        <w:rPr>
          <w:sz w:val="22"/>
        </w:rPr>
        <w:t>for</w:t>
      </w:r>
      <w:r>
        <w:rPr>
          <w:spacing w:val="-4"/>
          <w:sz w:val="22"/>
        </w:rPr>
        <w:t xml:space="preserve"> </w:t>
      </w:r>
      <w:r>
        <w:rPr>
          <w:sz w:val="22"/>
        </w:rPr>
        <w:t>a</w:t>
      </w:r>
      <w:r>
        <w:rPr>
          <w:spacing w:val="-4"/>
          <w:sz w:val="22"/>
        </w:rPr>
        <w:t xml:space="preserve"> </w:t>
      </w:r>
      <w:r>
        <w:rPr>
          <w:sz w:val="22"/>
        </w:rPr>
        <w:t>responsive</w:t>
      </w:r>
      <w:r>
        <w:rPr>
          <w:spacing w:val="-4"/>
          <w:sz w:val="22"/>
        </w:rPr>
        <w:t xml:space="preserve"> </w:t>
      </w:r>
      <w:r>
        <w:rPr>
          <w:sz w:val="22"/>
        </w:rPr>
        <w:t>user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experience.</w:t>
      </w:r>
    </w:p>
    <w:p w14:paraId="66EBF2C7">
      <w:pPr>
        <w:pStyle w:val="8"/>
        <w:numPr>
          <w:ilvl w:val="0"/>
          <w:numId w:val="4"/>
        </w:numPr>
        <w:tabs>
          <w:tab w:val="left" w:pos="731"/>
        </w:tabs>
        <w:spacing w:before="0" w:after="0" w:line="240" w:lineRule="auto"/>
        <w:ind w:left="731" w:right="0" w:hanging="359"/>
        <w:jc w:val="left"/>
        <w:rPr>
          <w:rFonts w:ascii="Arial MT" w:hAnsi="Arial MT"/>
          <w:sz w:val="20"/>
        </w:rPr>
      </w:pPr>
      <w:r>
        <w:rPr>
          <w:sz w:val="22"/>
        </w:rPr>
        <w:t>Developed</w:t>
      </w:r>
      <w:r>
        <w:rPr>
          <w:spacing w:val="-7"/>
          <w:sz w:val="22"/>
        </w:rPr>
        <w:t xml:space="preserve"> </w:t>
      </w:r>
      <w:r>
        <w:rPr>
          <w:sz w:val="22"/>
        </w:rPr>
        <w:t>DAO</w:t>
      </w:r>
      <w:r>
        <w:rPr>
          <w:spacing w:val="-5"/>
          <w:sz w:val="22"/>
        </w:rPr>
        <w:t xml:space="preserve"> </w:t>
      </w:r>
      <w:r>
        <w:rPr>
          <w:sz w:val="22"/>
        </w:rPr>
        <w:t>layer</w:t>
      </w:r>
      <w:r>
        <w:rPr>
          <w:spacing w:val="-4"/>
          <w:sz w:val="22"/>
        </w:rPr>
        <w:t xml:space="preserve"> </w:t>
      </w:r>
      <w:r>
        <w:rPr>
          <w:sz w:val="22"/>
        </w:rPr>
        <w:t>with</w:t>
      </w:r>
      <w:r>
        <w:rPr>
          <w:spacing w:val="-5"/>
          <w:sz w:val="22"/>
        </w:rPr>
        <w:t xml:space="preserve"> </w:t>
      </w:r>
      <w:r>
        <w:rPr>
          <w:sz w:val="22"/>
        </w:rPr>
        <w:t>Hibernate</w:t>
      </w:r>
      <w:r>
        <w:rPr>
          <w:spacing w:val="-5"/>
          <w:sz w:val="22"/>
        </w:rPr>
        <w:t xml:space="preserve"> </w:t>
      </w:r>
      <w:r>
        <w:rPr>
          <w:sz w:val="22"/>
        </w:rPr>
        <w:t>and</w:t>
      </w:r>
      <w:r>
        <w:rPr>
          <w:spacing w:val="-4"/>
          <w:sz w:val="22"/>
        </w:rPr>
        <w:t xml:space="preserve"> </w:t>
      </w:r>
      <w:r>
        <w:rPr>
          <w:sz w:val="22"/>
        </w:rPr>
        <w:t>implemented</w:t>
      </w:r>
      <w:r>
        <w:rPr>
          <w:spacing w:val="-5"/>
          <w:sz w:val="22"/>
        </w:rPr>
        <w:t xml:space="preserve"> </w:t>
      </w:r>
      <w:r>
        <w:rPr>
          <w:sz w:val="22"/>
        </w:rPr>
        <w:t>RESTful</w:t>
      </w:r>
      <w:r>
        <w:rPr>
          <w:spacing w:val="-5"/>
          <w:sz w:val="22"/>
        </w:rPr>
        <w:t xml:space="preserve"> </w:t>
      </w:r>
      <w:r>
        <w:rPr>
          <w:sz w:val="22"/>
        </w:rPr>
        <w:t>Web</w:t>
      </w:r>
      <w:r>
        <w:rPr>
          <w:spacing w:val="-4"/>
          <w:sz w:val="22"/>
        </w:rPr>
        <w:t xml:space="preserve"> </w:t>
      </w:r>
      <w:r>
        <w:rPr>
          <w:sz w:val="22"/>
        </w:rPr>
        <w:t>Services</w:t>
      </w:r>
      <w:r>
        <w:rPr>
          <w:spacing w:val="-5"/>
          <w:sz w:val="22"/>
        </w:rPr>
        <w:t xml:space="preserve"> </w:t>
      </w:r>
      <w:r>
        <w:rPr>
          <w:sz w:val="22"/>
        </w:rPr>
        <w:t>for</w:t>
      </w:r>
      <w:r>
        <w:rPr>
          <w:spacing w:val="-5"/>
          <w:sz w:val="22"/>
        </w:rPr>
        <w:t xml:space="preserve"> </w:t>
      </w:r>
      <w:r>
        <w:rPr>
          <w:sz w:val="22"/>
        </w:rPr>
        <w:t>external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communication.</w:t>
      </w:r>
    </w:p>
    <w:p w14:paraId="6A1A0583">
      <w:pPr>
        <w:pStyle w:val="8"/>
        <w:numPr>
          <w:ilvl w:val="0"/>
          <w:numId w:val="4"/>
        </w:numPr>
        <w:tabs>
          <w:tab w:val="left" w:pos="731"/>
        </w:tabs>
        <w:spacing w:before="0" w:after="0" w:line="240" w:lineRule="auto"/>
        <w:ind w:left="731" w:right="0" w:hanging="359"/>
        <w:jc w:val="left"/>
        <w:rPr>
          <w:rFonts w:ascii="Arial MT" w:hAnsi="Arial MT"/>
          <w:sz w:val="20"/>
        </w:rPr>
      </w:pPr>
      <w:r>
        <w:rPr>
          <w:sz w:val="22"/>
        </w:rPr>
        <w:t>Utilized</w:t>
      </w:r>
      <w:r>
        <w:rPr>
          <w:spacing w:val="-4"/>
          <w:sz w:val="22"/>
        </w:rPr>
        <w:t xml:space="preserve"> </w:t>
      </w:r>
      <w:r>
        <w:rPr>
          <w:sz w:val="22"/>
        </w:rPr>
        <w:t>JAXP</w:t>
      </w:r>
      <w:r>
        <w:rPr>
          <w:spacing w:val="-3"/>
          <w:sz w:val="22"/>
        </w:rPr>
        <w:t xml:space="preserve"> </w:t>
      </w:r>
      <w:r>
        <w:rPr>
          <w:sz w:val="22"/>
        </w:rPr>
        <w:t>(SAX)</w:t>
      </w:r>
      <w:r>
        <w:rPr>
          <w:spacing w:val="-3"/>
          <w:sz w:val="22"/>
        </w:rPr>
        <w:t xml:space="preserve"> </w:t>
      </w:r>
      <w:r>
        <w:rPr>
          <w:sz w:val="22"/>
        </w:rPr>
        <w:t>and</w:t>
      </w:r>
      <w:r>
        <w:rPr>
          <w:spacing w:val="-3"/>
          <w:sz w:val="22"/>
        </w:rPr>
        <w:t xml:space="preserve"> </w:t>
      </w:r>
      <w:r>
        <w:rPr>
          <w:sz w:val="22"/>
        </w:rPr>
        <w:t>JAXB</w:t>
      </w:r>
      <w:r>
        <w:rPr>
          <w:spacing w:val="-3"/>
          <w:sz w:val="22"/>
        </w:rPr>
        <w:t xml:space="preserve"> </w:t>
      </w:r>
      <w:r>
        <w:rPr>
          <w:sz w:val="22"/>
        </w:rPr>
        <w:t>for</w:t>
      </w:r>
      <w:r>
        <w:rPr>
          <w:spacing w:val="-3"/>
          <w:sz w:val="22"/>
        </w:rPr>
        <w:t xml:space="preserve"> </w:t>
      </w:r>
      <w:r>
        <w:rPr>
          <w:sz w:val="22"/>
        </w:rPr>
        <w:t>XML</w:t>
      </w:r>
      <w:r>
        <w:rPr>
          <w:spacing w:val="-4"/>
          <w:sz w:val="22"/>
        </w:rPr>
        <w:t xml:space="preserve"> </w:t>
      </w:r>
      <w:r>
        <w:rPr>
          <w:sz w:val="22"/>
        </w:rPr>
        <w:t>data</w:t>
      </w:r>
      <w:r>
        <w:rPr>
          <w:spacing w:val="-3"/>
          <w:sz w:val="22"/>
        </w:rPr>
        <w:t xml:space="preserve"> </w:t>
      </w:r>
      <w:r>
        <w:rPr>
          <w:sz w:val="22"/>
        </w:rPr>
        <w:t>parsing</w:t>
      </w:r>
      <w:r>
        <w:rPr>
          <w:spacing w:val="-3"/>
          <w:sz w:val="22"/>
        </w:rPr>
        <w:t xml:space="preserve"> </w:t>
      </w:r>
      <w:r>
        <w:rPr>
          <w:sz w:val="22"/>
        </w:rPr>
        <w:t>in</w:t>
      </w:r>
      <w:r>
        <w:rPr>
          <w:spacing w:val="-3"/>
          <w:sz w:val="22"/>
        </w:rPr>
        <w:t xml:space="preserve"> </w:t>
      </w:r>
      <w:r>
        <w:rPr>
          <w:sz w:val="22"/>
        </w:rPr>
        <w:t>web</w:t>
      </w:r>
      <w:r>
        <w:rPr>
          <w:spacing w:val="-3"/>
          <w:sz w:val="22"/>
        </w:rPr>
        <w:t xml:space="preserve"> </w:t>
      </w:r>
      <w:r>
        <w:rPr>
          <w:sz w:val="22"/>
        </w:rPr>
        <w:t>service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interactions.</w:t>
      </w:r>
    </w:p>
    <w:p w14:paraId="7707FEE8">
      <w:pPr>
        <w:pStyle w:val="8"/>
        <w:numPr>
          <w:ilvl w:val="0"/>
          <w:numId w:val="4"/>
        </w:numPr>
        <w:tabs>
          <w:tab w:val="left" w:pos="731"/>
        </w:tabs>
        <w:spacing w:before="0" w:after="0" w:line="240" w:lineRule="auto"/>
        <w:ind w:left="731" w:right="0" w:hanging="359"/>
        <w:jc w:val="left"/>
        <w:rPr>
          <w:rFonts w:ascii="Arial MT" w:hAnsi="Arial MT"/>
          <w:sz w:val="20"/>
        </w:rPr>
      </w:pPr>
      <w:r>
        <w:rPr>
          <w:sz w:val="22"/>
        </w:rPr>
        <w:t>Implemented</w:t>
      </w:r>
      <w:r>
        <w:rPr>
          <w:spacing w:val="-7"/>
          <w:sz w:val="22"/>
        </w:rPr>
        <w:t xml:space="preserve"> </w:t>
      </w:r>
      <w:r>
        <w:rPr>
          <w:sz w:val="22"/>
        </w:rPr>
        <w:t>logging</w:t>
      </w:r>
      <w:r>
        <w:rPr>
          <w:spacing w:val="-4"/>
          <w:sz w:val="22"/>
        </w:rPr>
        <w:t xml:space="preserve"> </w:t>
      </w:r>
      <w:r>
        <w:rPr>
          <w:sz w:val="22"/>
        </w:rPr>
        <w:t>for</w:t>
      </w:r>
      <w:r>
        <w:rPr>
          <w:spacing w:val="-5"/>
          <w:sz w:val="22"/>
        </w:rPr>
        <w:t xml:space="preserve"> </w:t>
      </w:r>
      <w:r>
        <w:rPr>
          <w:sz w:val="22"/>
        </w:rPr>
        <w:t>better</w:t>
      </w:r>
      <w:r>
        <w:rPr>
          <w:spacing w:val="-4"/>
          <w:sz w:val="22"/>
        </w:rPr>
        <w:t xml:space="preserve"> </w:t>
      </w:r>
      <w:r>
        <w:rPr>
          <w:sz w:val="22"/>
        </w:rPr>
        <w:t>app</w:t>
      </w:r>
      <w:r>
        <w:rPr>
          <w:spacing w:val="-5"/>
          <w:sz w:val="22"/>
        </w:rPr>
        <w:t xml:space="preserve"> </w:t>
      </w:r>
      <w:r>
        <w:rPr>
          <w:sz w:val="22"/>
        </w:rPr>
        <w:t>monitoring</w:t>
      </w:r>
      <w:r>
        <w:rPr>
          <w:spacing w:val="-4"/>
          <w:sz w:val="22"/>
        </w:rPr>
        <w:t xml:space="preserve"> </w:t>
      </w:r>
      <w:r>
        <w:rPr>
          <w:sz w:val="22"/>
        </w:rPr>
        <w:t>and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maintenance.</w:t>
      </w:r>
    </w:p>
    <w:p w14:paraId="14BF375C">
      <w:pPr>
        <w:pStyle w:val="8"/>
        <w:numPr>
          <w:ilvl w:val="0"/>
          <w:numId w:val="4"/>
        </w:numPr>
        <w:tabs>
          <w:tab w:val="left" w:pos="731"/>
        </w:tabs>
        <w:spacing w:before="0" w:after="0" w:line="240" w:lineRule="auto"/>
        <w:ind w:left="731" w:right="0" w:hanging="359"/>
        <w:jc w:val="left"/>
        <w:rPr>
          <w:rFonts w:ascii="Arial MT" w:hAnsi="Arial MT"/>
          <w:sz w:val="20"/>
        </w:rPr>
      </w:pPr>
      <w:r>
        <w:rPr>
          <w:sz w:val="22"/>
        </w:rPr>
        <w:t>Conducted</w:t>
      </w:r>
      <w:r>
        <w:rPr>
          <w:spacing w:val="-5"/>
          <w:sz w:val="22"/>
        </w:rPr>
        <w:t xml:space="preserve"> </w:t>
      </w:r>
      <w:r>
        <w:rPr>
          <w:sz w:val="22"/>
        </w:rPr>
        <w:t>thorough</w:t>
      </w:r>
      <w:r>
        <w:rPr>
          <w:spacing w:val="-5"/>
          <w:sz w:val="22"/>
        </w:rPr>
        <w:t xml:space="preserve"> </w:t>
      </w:r>
      <w:r>
        <w:rPr>
          <w:sz w:val="22"/>
        </w:rPr>
        <w:t>unit</w:t>
      </w:r>
      <w:r>
        <w:rPr>
          <w:spacing w:val="-5"/>
          <w:sz w:val="22"/>
        </w:rPr>
        <w:t xml:space="preserve"> </w:t>
      </w:r>
      <w:r>
        <w:rPr>
          <w:sz w:val="22"/>
        </w:rPr>
        <w:t>testing</w:t>
      </w:r>
      <w:r>
        <w:rPr>
          <w:spacing w:val="-4"/>
          <w:sz w:val="22"/>
        </w:rPr>
        <w:t xml:space="preserve"> </w:t>
      </w:r>
      <w:r>
        <w:rPr>
          <w:sz w:val="22"/>
        </w:rPr>
        <w:t>to</w:t>
      </w:r>
      <w:r>
        <w:rPr>
          <w:spacing w:val="-5"/>
          <w:sz w:val="22"/>
        </w:rPr>
        <w:t xml:space="preserve"> </w:t>
      </w:r>
      <w:r>
        <w:rPr>
          <w:sz w:val="22"/>
        </w:rPr>
        <w:t>validate</w:t>
      </w:r>
      <w:r>
        <w:rPr>
          <w:spacing w:val="-5"/>
          <w:sz w:val="22"/>
        </w:rPr>
        <w:t xml:space="preserve"> </w:t>
      </w:r>
      <w:r>
        <w:rPr>
          <w:sz w:val="22"/>
        </w:rPr>
        <w:t>functionality</w:t>
      </w:r>
      <w:r>
        <w:rPr>
          <w:spacing w:val="-4"/>
          <w:sz w:val="22"/>
        </w:rPr>
        <w:t xml:space="preserve"> </w:t>
      </w:r>
      <w:r>
        <w:rPr>
          <w:sz w:val="22"/>
        </w:rPr>
        <w:t>and</w:t>
      </w:r>
      <w:r>
        <w:rPr>
          <w:spacing w:val="-5"/>
          <w:sz w:val="22"/>
        </w:rPr>
        <w:t xml:space="preserve"> </w:t>
      </w:r>
      <w:r>
        <w:rPr>
          <w:sz w:val="22"/>
        </w:rPr>
        <w:t>fix</w:t>
      </w:r>
      <w:r>
        <w:rPr>
          <w:spacing w:val="-5"/>
          <w:sz w:val="22"/>
        </w:rPr>
        <w:t xml:space="preserve"> </w:t>
      </w:r>
      <w:r>
        <w:rPr>
          <w:sz w:val="22"/>
        </w:rPr>
        <w:t>bugs</w:t>
      </w:r>
      <w:r>
        <w:rPr>
          <w:spacing w:val="-4"/>
          <w:sz w:val="22"/>
        </w:rPr>
        <w:t xml:space="preserve"> </w:t>
      </w:r>
      <w:r>
        <w:rPr>
          <w:sz w:val="22"/>
        </w:rPr>
        <w:t>post-</w:t>
      </w:r>
      <w:r>
        <w:rPr>
          <w:spacing w:val="-2"/>
          <w:sz w:val="22"/>
        </w:rPr>
        <w:t>review.</w:t>
      </w:r>
    </w:p>
    <w:p w14:paraId="25C15CC0">
      <w:pPr>
        <w:pStyle w:val="5"/>
        <w:ind w:left="12" w:firstLine="0"/>
      </w:pPr>
      <w:r>
        <w:rPr>
          <w:b/>
        </w:rPr>
        <w:t xml:space="preserve">Environment: </w:t>
      </w:r>
      <w:r>
        <w:t>Java J2EE, spring, Micro Services, Hibernate, XML, Jenkins, Git, Mule, AWS, Oracle, SQL, Web Services, ActiveMQ, Angular, Sonar cube, Splunk</w:t>
      </w:r>
    </w:p>
    <w:sectPr>
      <w:pgSz w:w="11910" w:h="16840"/>
      <w:pgMar w:top="660" w:right="708" w:bottom="280" w:left="708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1"/>
    <w:family w:val="roman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0"/>
      <w:numFmt w:val="bullet"/>
      <w:lvlText w:val="•"/>
      <w:lvlJc w:val="left"/>
      <w:pPr>
        <w:ind w:left="732" w:hanging="360"/>
      </w:pPr>
      <w:rPr>
        <w:rFonts w:hint="default" w:ascii="Arial" w:hAnsi="Arial" w:eastAsia="Arial" w:cs="Arial"/>
        <w:spacing w:val="0"/>
        <w:w w:val="117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665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615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590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565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540" w:hanging="360"/>
      </w:pPr>
      <w:rPr>
        <w:rFonts w:hint="default"/>
        <w:lang w:val="en-US" w:eastAsia="en-US" w:bidi="ar-SA"/>
      </w:rPr>
    </w:lvl>
  </w:abstractNum>
  <w:abstractNum w:abstractNumId="1">
    <w:nsid w:val="CF092B84"/>
    <w:multiLevelType w:val="multilevel"/>
    <w:tmpl w:val="CF092B84"/>
    <w:lvl w:ilvl="0" w:tentative="0">
      <w:start w:val="0"/>
      <w:numFmt w:val="bullet"/>
      <w:lvlText w:val="•"/>
      <w:lvlJc w:val="left"/>
      <w:pPr>
        <w:ind w:left="732" w:hanging="360"/>
      </w:pPr>
      <w:rPr>
        <w:rFonts w:hint="default" w:ascii="Arial" w:hAnsi="Arial" w:eastAsia="Arial" w:cs="Arial"/>
        <w:spacing w:val="0"/>
        <w:w w:val="117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665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615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590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565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540" w:hanging="360"/>
      </w:pPr>
      <w:rPr>
        <w:rFonts w:hint="default"/>
        <w:lang w:val="en-US" w:eastAsia="en-US" w:bidi="ar-SA"/>
      </w:rPr>
    </w:lvl>
  </w:abstractNum>
  <w:abstractNum w:abstractNumId="2">
    <w:nsid w:val="0053208E"/>
    <w:multiLevelType w:val="multilevel"/>
    <w:tmpl w:val="0053208E"/>
    <w:lvl w:ilvl="0" w:tentative="0">
      <w:start w:val="0"/>
      <w:numFmt w:val="bullet"/>
      <w:lvlText w:val="•"/>
      <w:lvlJc w:val="left"/>
      <w:pPr>
        <w:ind w:left="732" w:hanging="360"/>
      </w:pPr>
      <w:rPr>
        <w:rFonts w:hint="default" w:ascii="Arial MT" w:hAnsi="Arial MT" w:eastAsia="Arial MT" w:cs="Arial MT"/>
        <w:spacing w:val="0"/>
        <w:w w:val="117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665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615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590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565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540" w:hanging="360"/>
      </w:pPr>
      <w:rPr>
        <w:rFonts w:hint="default"/>
        <w:lang w:val="en-US" w:eastAsia="en-US" w:bidi="ar-SA"/>
      </w:rPr>
    </w:lvl>
  </w:abstractNum>
  <w:abstractNum w:abstractNumId="3">
    <w:nsid w:val="59ADCABA"/>
    <w:multiLevelType w:val="multilevel"/>
    <w:tmpl w:val="59ADCABA"/>
    <w:lvl w:ilvl="0" w:tentative="0">
      <w:start w:val="0"/>
      <w:numFmt w:val="bullet"/>
      <w:lvlText w:val="•"/>
      <w:lvlJc w:val="left"/>
      <w:pPr>
        <w:ind w:left="732" w:hanging="360"/>
      </w:pPr>
      <w:rPr>
        <w:rFonts w:hint="default" w:ascii="Arial MT" w:hAnsi="Arial MT" w:eastAsia="Arial MT" w:cs="Arial MT"/>
        <w:spacing w:val="0"/>
        <w:w w:val="117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665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615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590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565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540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7C058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2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731" w:hanging="359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6">
    <w:name w:val="Title"/>
    <w:basedOn w:val="1"/>
    <w:qFormat/>
    <w:uiPriority w:val="1"/>
    <w:pPr>
      <w:ind w:left="1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731" w:hanging="359"/>
    </w:pPr>
    <w:rPr>
      <w:rFonts w:ascii="Calibri" w:hAnsi="Calibri" w:eastAsia="Calibri" w:cs="Calibri"/>
      <w:lang w:val="en-US" w:eastAsia="en-US" w:bidi="ar-SA"/>
    </w:rPr>
  </w:style>
  <w:style w:type="paragraph" w:customStyle="1" w:styleId="9">
    <w:name w:val="Table Paragraph"/>
    <w:basedOn w:val="1"/>
    <w:qFormat/>
    <w:uiPriority w:val="1"/>
    <w:pPr>
      <w:spacing w:line="249" w:lineRule="exact"/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TotalTime>0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2025-08-05T13:54:00Z</dcterms:created>
  <dc:creator>rahul</dc:creator>
  <cp:lastModifiedBy>Rahul M</cp:lastModifiedBy>
  <dcterms:modified xsi:type="dcterms:W3CDTF">2025-09-23T18:14:13Z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LastSaved">
    <vt:filetime>2025-08-05T00:00:00Z</vt:filetime>
  </property>
  <property fmtid="{D5CDD505-2E9C-101B-9397-08002B2CF9AE}" pid="4" name="Producer">
    <vt:lpwstr>Pdftools SDK</vt:lpwstr>
  </property>
  <property fmtid="{D5CDD505-2E9C-101B-9397-08002B2CF9AE}" pid="5" name="KSOProductBuildVer">
    <vt:lpwstr>1033-12.2.0.22549</vt:lpwstr>
  </property>
  <property fmtid="{D5CDD505-2E9C-101B-9397-08002B2CF9AE}" pid="6" name="ICV">
    <vt:lpwstr>651DE8A37BFD4CD493FA8208279449CC_12</vt:lpwstr>
  </property>
</Properties>
</file>